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E-2360/2012 vom 1. Juni 2012</w:t>
      </w:r>
    </w:p>
    <w:p>
      <w:r>
        <w:t>Bundesverwaltungsgericht, 2012-06-01, FR</w:t>
      </w:r>
    </w:p>
    <w:p>
      <w:r>
        <w:rPr>
          <w:b/>
        </w:rPr>
        <w:t xml:space="preserve">Quelle: </w:t>
      </w:r>
      <w:r>
        <w:t>https://mcp.opencaselaw.ch/entscheid/bvger_E-2360_2012</w:t>
      </w:r>
    </w:p>
    <w:p>
      <w:r>
        <w:t>FR: TAF E-2360/2012 du 1 juin 2012</w:t>
      </w:r>
    </w:p>
    <w:p>
      <w:r>
        <w:t>IT: TAF E-2360/2012 del 1 giugno 2012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de A._______. Ce montant est intégralement compensé avec son avance de 600 francs, versée le 15 mai 2012.</w:t>
      </w:r>
    </w:p>
    <w:p>
      <w:r>
        <w:rPr>
          <w:b/>
        </w:rPr>
        <w:t>E. 3</w:t>
      </w:r>
    </w:p>
    <w:p>
      <w:r>
        <w:t>Le présent arrêt est adressé au recourant, à l'ODM, ainsi qu'à l'autorité cantonale compétente. La juge unique : Le greffier : Jenny de Coulon Scuntaro Christian Dubois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