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E-2351/2025 vom 11. April 2025</w:t>
      </w:r>
    </w:p>
    <w:p>
      <w:r>
        <w:t>Bundesverwaltungsgericht, 2025-04-11, DE</w:t>
      </w:r>
    </w:p>
    <w:p>
      <w:r>
        <w:rPr>
          <w:b/>
        </w:rPr>
        <w:t xml:space="preserve">Quelle: </w:t>
      </w:r>
      <w:r>
        <w:t>https://mcp.opencaselaw.ch/entscheid/bvger_E-2351_2025</w:t>
      </w:r>
    </w:p>
    <w:p>
      <w:r>
        <w:t>FR: TAF E-2351/2025 du 11 avril 2025</w:t>
      </w:r>
    </w:p>
    <w:p>
      <w:r>
        <w:t>IT: TAF E-2351/2025 del 11 aprile 2025</w:t>
      </w:r>
    </w:p>
    <w:p>
      <w:pPr>
        <w:pStyle w:val="Heading2"/>
      </w:pPr>
      <w:r>
        <w:t>Regeste</w:t>
      </w:r>
    </w:p>
    <w:p>
      <w:r>
        <w:t>Nichteintreten auf Asylgesuch und Wegweisung (sicherer Drittstaat - Art. 31a Abs. 1 Bst. a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Die Einzelrichterin: Die Gerichtsschreiberin: Constance Leisinger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