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E-2348/2024 vom 24. April 2024</w:t>
      </w:r>
    </w:p>
    <w:p>
      <w:r>
        <w:t>Bundesverwaltungsgericht, 2024-04-24, DE</w:t>
      </w:r>
    </w:p>
    <w:p>
      <w:r>
        <w:rPr>
          <w:b/>
        </w:rPr>
        <w:t xml:space="preserve">Quelle: </w:t>
      </w:r>
      <w:r>
        <w:t>https://mcp.opencaselaw.ch/entscheid/bvger_E-2348_2024</w:t>
      </w:r>
    </w:p>
    <w:p>
      <w:r>
        <w:t>FR: TAF E-2348/2024 du 24 avril 2024</w:t>
      </w:r>
    </w:p>
    <w:p>
      <w:r>
        <w:t>IT: TAF E-2348/2024 del 24 aprile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E-2348/2024 Urteil vom 24. April 2024 Besetzung Einzelrichter David R. Wenger, mit Zustimmung von Richter Basil Cupa; Gerichtsschreiber Nassim Safai-Rad. Parteien A._______, geboren am (...), Aserbaidschan, (...), Beschwerdeführer, gegen Staatssekretariat für Migration (SEM), Quellenweg 6, 3003 Bern, Vorinstanz. Gegenstand Nichteintreten auf Asylgesuch und Wegweisung (Dublin-Verfahren); Verfügung des SEM vom 9. April 2024. Das Bundesverwaltungsgericht stellt fest, dass der Beschwerdeführer am 3. März 2024 in der Schweiz um Asyl nachsuchte, dass am 5. März 2024 seine Personalien aufgenommen wurden, dass er am 6. März 2024 der in den B._______ tätigen Rechtsvertretungsorganisation Vollmacht erteilte, dass ihm anlässlich des Dublin-Gesprächs vom 11. März 2024 das rechtliche Gehör zur mutmasslichen Zuständigkeit der Niederlande und Deutschlands sowie zu seinem Gesundheitszustand gewährt wurde, dass er gemäss der Fingerabdruck-Datenbank (Zentraleinheit Eurodac) am (...) in Deutschland, am (...) sowie am (...) in den Niederlanden und erneut am (...) in Deutschland ein Asylgesuch eingereicht hatte und das SEM gestützt hierauf am 12. März 2024 die niederländischen Behörden um seine Übernahme ersuchte, die das Ersuchen am 21. März 2024 guthiessen, dass das SEM mit Verfügung vom 9. April 2024 auf das Asylgesuch des Beschwerdeführers nicht eintrat, dessen Wegweisung aus der Schweiz in die Niederlande anordnete, eine Ausreisefrist ansetzte, den zuständigen Kanton mit dem Vollzug der Wegweisung beauftragte, die editionspflichtigen Akten aushändigte und feststellte, der Beschwerde komme keine aufschiebende Wirkung zu, dass die Rechtsvertretung ihr Mandat am 11. April 2024 niederlegte, dass der Beschwerdeführer mit Eingabe vom 17. April 2024 beim Bundesverwaltungsgericht Beschwerde einreichte, dass er sinngemäss beantragte, es sei die vorinstanzliche Verfügung vom 9. April 2024 aufzuheben und das Asylverfahren in der Schweiz durchzuführen, dass er mit Eingabe vom 19. April 2024 eine Kopie eines fremdsprachigen Zeitungsartikels sowie eine Übersetzung vom 7. Juni 2019 beim Bundesverwaltungsgericht einreichte,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der Niederlande erkannte und die niederländischen Behörden - gestützt auf Art. 18 Abs. 1 Bst. d Dublin-III-VO - am 12. März 2024 um Wiederaufnahme des Beschwerdeführers (take-back-Verfahren) ersuchte, dass die niederländischen Behörden diesem Gesuch am 21. März 2024 explizit zustimmten, dass damit von der grundsätzlichen Zuständigkeit der Niederlande zur Rückübernahme auszugehen ist, dass sich der Beschwerdeführer am Dublin-Gespräch vom 11. März 2024 im Wesentlichen dahingehend äusserte, dass er, nachdem er in den Niederlanden einen negativen Asylentscheid erhalten habe, gegen welchen er erfolglos Beschwerde geführt habe, über Deutschland, wo ihn die Behörden in die Niederlande wegweisen wollten, in die Schweiz gereist sei, dass er anlässlich des rechtlichen Gehörs zur allfälligen Zuständigkeit der Niederlande unter anderem erklärte, dort herrschten Anarchie, Drogen und Geschlechtsänderungen und er würde sich sogleich als Organspender anmelden, wenn er dorthin weggewiesen werden würde, dass er ferner in gesundheitlicher Hinsicht ausführte, er habe Schmerzen in den Beinen, sorge sich um seinen Tumor und würde gerne untersucht werden, wobei er ergänzte, bereits bei der entsprechenden Anlaufstelle im Bundesasylzentrum vorstellig geworden zu sein, dass der Beschwerdeführer sich mit seiner Rechtsmitteleingabe sinngemäss gegen eine Überstellung in die Niederlande wehrt, dass aufgrund der Aktenlage indessen keine Sachverhaltsumstände ersichtlich sind, die in rechtserheblicher Weise gegen eine Überstellung des Beschwerdeführers in den für ihn zuständigen Dublin-Vertragsstaat sprechen, dass in dieser Hinsicht festzuhalten ist, dass die Niederlande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wobei die Niederlande nach Auffassung der Schweiz ihren diesbezüglichen völkerrechtlichen Verpflichtungen nachkommen, dass die Schweiz gleichzeitig davon ausgeht, die Niederlande würden die Rechte anerkennen und schützen,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überdies kein Grund zur Annahme besteht, die niederländischen Behörden, die der Rückübernahme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oder ihm die aus der Aufnahmerichtlinie zustehenden Lebensbedingungen vorenthalten, weshalb die Anwendung von Art. 3 Abs. 2 Dublin-III-VO nicht gerechtfertigt ist, dass auch weder die unsubstanziierte Beschwerde noch die auf Beschwerdeebene ins Recht gelegten Beweismittel (Zeitungsartikel und Übersetzung) einen Anlass zur Annahme geben, der Beschwerdeführer wäre in den Niederlanden ernsthaft gefährdet, dass, um Wiederholungen zu vermeiden, bezüglich der vom Beschwerdeführer geltend gemachten gesundheitlichen Probleme auf die zutreffenden Erwägungen der Vorinstanz zu verweisen ist, wonach diese kein Hindernis für seine Überstellung in die Niederlande darstellen, zumal die Niederlande über eine ausreichende medizinische Infrastruktur verfügen und der Zugang zum dortigen Gesundheitssystem für asylsuchende Personen gewährleistet ist, dass die Dublin-III-VO den Antragstellenden kein Wahlrecht hinsichtlich des Mitgliedstaates gewährt, der ihren Antrag prüfen soll (BVGE 2010/45 E. 8.3; Urteil des BVGer F-1357/2024 vom 12. März 2024 E. 5), dass demgemäss kein Grund für einen Selbsteintritt auf das Asylgesuch respektive für eine Anwendung der Ermessensklausel nach Art. 17 Abs. 1 Dublin-III-VO in Verbindung mit Art. 29a Abs. 3 AsylV1 dargetan oder ersichtlich ist, dass nach dem Gesagten der Nichteintretensentscheid in Anwendung von Art. 31a Abs. 1 Bst. b AsylG in keinem Punkt zu bemängeln ist, dass gleichzeitig die Anordnung der Wegweisung in die Niederlande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bei diesem Ausgang des Verfahrens die Verfahrenskosten von Fr. 750.- (Art. 1 3 des Reglements vom 21. Februar 2008 über die Kosten und Entschädigungen vor dem Bundesverwaltungsgericht [VGKE, SR 173.320.2]) dem unterliegenden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