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E-232/2010 vom 22. Januar 2010</w:t>
      </w:r>
    </w:p>
    <w:p>
      <w:r>
        <w:t>Bundesverwaltungsgericht, 2010-01-22, DE</w:t>
      </w:r>
    </w:p>
    <w:p>
      <w:r>
        <w:rPr>
          <w:b/>
        </w:rPr>
        <w:t xml:space="preserve">Quelle: </w:t>
      </w:r>
      <w:r>
        <w:t>https://mcp.opencaselaw.ch/entscheid/bvger_E-232_2010</w:t>
      </w:r>
    </w:p>
    <w:p>
      <w:r>
        <w:t>FR: TAF E-232/2010 du 22 janvier 2010</w:t>
      </w:r>
    </w:p>
    <w:p>
      <w:r>
        <w:t>IT: TAF E-232/2010 del 22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E-232/2010 {T 0/2} Urteil vom 22. Januar 2010 Besetzung Einzelrichter Kurt Gysi, mit Zustimmung von Richter Pietro Angeli-Busi; Gerichtsschreiber Christoph Berger. Parteien A._______, Kosovo, vertreten durch Radenko Simic, Swissija Group GmbH, Beschwerdeführer, gegen Bundesamt für Migration (BFM), Quellenweg 6, 3003 Bern, Vorinstanz. Gegenstand Asyl und Wegweisung; Verfügung des BFM vom 22. Dezember 2009 N (...). Das Bundesverwaltungsgericht stellt fest, dass der Beschwerdeführer, ein ethnischer Serbe mit letztem Wohnsitz in (...), Gemeinde [...] (Kosovo), den Kosovo eigenen Angaben zufolge am 9. Dezember 2009 verliess und am 10. Dezember 2009 in der Schweiz um Asyl nachsuchte, dass er anlässlich der Kurzbefragung im Empfangs- und Verfahrenszentrum Kreuzlingen vom 15. Dezember 2009 sowie der direkten Anhörung vom 18. Dezember 2009 zur Begründung des Asylgesuchs im Wesentlichen geltend machte, sein Vater sei bis (...) als Polizist tätig gewesen, bevor er pensioniert worden sei, und sei seitens ethnischer Albaner beschuldigt worden, wegen seiner Arbeit bei der serbischen Polizei während des Krieges für den Tod von Kosovo-Albanern verantwortlich zu sein, dass seine Familie seit zirka April 2008 zwei bis drei Mal die Woche Drohanrufe erhalten habe und die männlichen Familienmitglieder mit dem Tod bedroht worden seien, dass der Beschwerdeführer aus Furcht vor diesen Bedrohungen sein Heimatland verlassen habe, dass bezüglich der Vorbringen im Einzelnen auf die Akten zu verweisen ist, dass das BFM mit Verfügung vom 22. Dezember 2009 feststellte, der Beschwerdeführer erfülle die Flüchtlingseigenschaft nicht, das Asylgesuch ablehnte, die Wegweisung aus der Schweiz verfügte und den Vollzug der Wegweisung anordnete, dass das BFM zur Begründung im Wesentlichen anführte, die Vorbringen des Beschwerdeführers hielten den Anforderungen an die Glaubhaftigkeit gemäss Art. 7 des Asylgesetzes vom 26. Juni 1998 (AsylG, SR 142.31) nicht stand und stellten sich offenkundig als Sachverhaltskonstrukt dar, dass die Vorbringen überdies auch nicht asylrelevant wären, dass die internationalen Sicherheitskräfte sowie der Kosovo Police Service (KPS) die Sicherheit und den Schutz der im Kosovo ansässigen Minderheiten garantierten, dass auch die Strafgerichtsbarkeit und der Strafvollzug grösstenteils funktionierten, dass die Sicherheitskräfte regelmässig intervenierten und Übergriffe und Straftaten gegen Angehörige von Minderheiten geahndet würden, so dass von einem adäquaten Schutz durch den Heimatstaat ausgegangen werden könne, weshalb die vom Beschwerdeführer geltend gemachten Übergriffe vorliegend asylrechtlich nicht relevant seien, dass zudem für Serben und serbischsprachige Roma im Norden Kosovos eine innerstaatliche Fluchtalternative bestehe, dass für den Beschwerdeführer und seine Familienangehörigen auch die konkrete Möglichkeit der Realisierung einer Aufenthaltsalternative in der Serbischen Republik bestünde, dass der Beschwerdeführer somit die Flüchtlingseigenschaft nicht erfülle und das Asylgesuch abzulehnen sei, dass das BFM in der angefochtenen Verfügung im Rahmen der Prüfung der Zumutbarkeit des Wegweisungsvollzuges zur Einschätzung gelangt, eine konkrete Gefährdung des Beschwerdeführers könne aufgrund der ethnischen Zugehörigkeit in seinem Herkunftsort nicht ausgeschlossen werden, im Norden Kosovos jedoch eine innerstaatliche Aufenthaltsalternative bestünde, deren Inanspruchnahme vorliegend zumutbar sei, dass überdies für Serben grundsätzlich auch eine Aufenthaltsalternative in Serbien bestehe, dass der Kosovo gemäss der serbischen Verfassung von 2006 integraler Bestandteil Serbiens sei, weshalb Kosovo-Serben auch nach der Unabhängigkeit Kosovos vom serbischen Staat als serbische Staatsangehörige betrachtet würden, auf den diplomatischen Vertretungen Serbiens in der Schweiz serbische Reisepapiere erhalten würden und nach Serbien einreisen könnten, dass der Beschwerdeführer und seine Familienangehörigen ganz konkret die Möglichkeit der Realisierung einer Aufenthaltsalternative in Serbien hätten, da es sich beim Vater des Beschwerdeführers um einen Beamten handelt, der - gemäss Angaben des Beschwerdeführers - dem serbischen Staat bis zu seiner Pensionierung im (...) als Polizist gedient habe, dass begünstigend hinzukomme, dass der Beschwerdeführer über eine solide schulische Ausbildung verfüge mit Berufsmittelschulabschluss als (...-)techniker, dass der Beschwerdeführer zudem mit der finanziellen Unterstützung seitens der zwei Onkel, die in der Schweiz mit einer Niederlassungsbewilligung lebten, rechnen dürfe, dass der Vollzug der Wegweisung somit durchführbar sei, dass bezüglich der weiteren Ausführungen des BFM auf die angefochtene Verfügung verwiesen werden kann, dass der Beschwerdeführer mit Eingabe vom 14. Januar 2010 gegen diesen Entscheid beim Bundesverwaltungsgericht Beschwerde erhob und dabei sinngemäss beantragt, die angefochtene Verfügung sei aufzuheben und das Asylgesuch gutzuheissen, dass mit Zwischenverfügung des Bundesverwaltungsgerichts vom 20. Januar 2010 der Eingang der Beschwerde bestätigt wurde,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Beschwerdeführer aufgrund der Aktenlage als Staatsangehöriger der Republik Kosovo zu betrachten ist, dass er gemäss dem Gesetz (Nr. 135/04) vom 21. Dezember 2004 zudem die serbische Staatsangehörigkeit besitzt, dass Serbien die Republik Kosovo nicht als Staat anerkennt und damit die Staatsangehörigen des Kosovos grundsätzlich als serbische Staatsangehörige betrachtet, dass der Beschwerdeführer sich demnach nach Serbien begeben kann, wo er aufgrund der Niederlassungsfreiheit Wohnsitz nehmen kann, dass Asylsuchende, die mehrere Staatsangehörigkeiten besitzen, nicht auf den Schutz eines Drittstaates angewiesen sind, sofern sie in einem der Staaten, dessen Staatsangehörigkeit sie besitzen, Schutz vor Verfolgung finden können, dass keine Anhaltspunkte dafür bestehen, dem Beschwerdeführer drohe in Serbien asylrechtlich relevante Verfolgung, weshalb er des Schutzes durch die Schweiz nicht bedarf, dass es sich demnach erübrigt, auf die in der Beschwerde vorgebrachten Argumente hinsichtlich seiner Gefährdung in Kosovo und die mit der Rechtsmitteleingabe eingereichten Beweismittel einzugehen, dass demnach den Bedrohungen durch Albaner im Kosovo vorliegend flüchtlingsrechtlich keine entscheidwesentliche Bedeutung beigemessen werden können, dass der Beschwerdeführer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nicht ersichtlich ist, inwiefern der Beschwerdeführer dort einer asylrechtlich erheblichen Gefährdung ausgesetzt sein sollte,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des Beschwerdeführers im Falle einer dortigen Niederlassung schliessen lassen, dass der Vollzug der Wegweisung nach Serbien von ethnischen Serben mit letztem Wohnsitz in Kosovo grundsätzlich zumutbar ist, dass es sich beim Beschwerdeführer um einen jungen Mann handelt, von dem entsprechende Vorkehren und Anstrengungen erwartet werden können, sich in Serbien eine Existenz aufzubauen, weshalb der Vollzug der Wegweisung auch unter individuellen Gesichtspunkten nicht als unzumutbar zu beurteilen ist, dass im Weiteren auf die zutreffenden Erwägungen und Folgerungen in der angefochtenen Verfügung des BFM verwiesen werden kann, dass der blosse Einwand in der Rechtsmitteleingabe, wonach eine Rückkehr nach Serbien für ihn nicht zumutbar sei, da er nie dort gelebt und dort keine Verwandte habe, in entscheidwesentlicher Hinsicht nicht durchzudringen vermag,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