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E-2329/2021 vom 21. Mai 2021</w:t>
      </w:r>
    </w:p>
    <w:p>
      <w:r>
        <w:t>Bundesverwaltungsgericht, 2021-05-21, DE</w:t>
      </w:r>
    </w:p>
    <w:p>
      <w:r>
        <w:rPr>
          <w:b/>
        </w:rPr>
        <w:t xml:space="preserve">Quelle: </w:t>
      </w:r>
      <w:r>
        <w:t>https://mcp.opencaselaw.ch/entscheid/bvger_E-2329_2021</w:t>
      </w:r>
    </w:p>
    <w:p>
      <w:r>
        <w:t>FR: TAF E-2329/2021 du 21 mai 2021</w:t>
      </w:r>
    </w:p>
    <w:p>
      <w:r>
        <w:t>IT: TAF E-2329/2021 del 21 maggio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E-2329/2021 Urteil vom 21. Mai 2021 Besetzung Einzelrichterin Barbara Balmelli, mit Zustimmung von Richterin Regula Schenker Senn; Gerichtsschreiberin Nathalie Schmidlin. Parteien A._______, geboren am (...), Afghanistan, (...), Beschwerdeführer, gegen Staatssekretariat für Migration (SEM), Quellenweg 6, 3003 Bern, Vorinstanz. Gegenstand Nichteintreten auf Asylgesuch und Wegweisung (Dublin-Verfahren); Verfügung des SEM vom 7. Mai 2021 / N (...). Das Bundesverwaltungsgericht stellt fest, dass der Beschwerdeführer am 10. April 2021 in der Schweiz um Asyl nachsuchte, dass ein Abgleich mit der europäischen Fingerabdruck-Datenbank (Zentraleinheit Eurodac) ergab, dass er am 4. März 2020 in Griechenland sowie am 11. Februar 2021 in Rumänien daktyloskopisch erfasst wurde, dass er am 16. April 2021 die ihm zugewiesene Rechtsvertretung bevollmächtigte, dass er anlässlich der Personalienaufnahme (PA) vom 20. April 2021 angab, er sei im Jahr 2020 in Griechenland eingereist, dass die Vorinstanz ihm am 22. April 2021 im Rahmen des persönlichen Gesprächs gemäss Art. 5 der Verordnung (EU) Nr. 604/2013 des Europäischen Parlaments und des Rates vom 26. Juni 2013 zur Festlegung der Kriterien und Verfahren zur Bestimmung des Mitgliedstaats, der für die Prüfung eines von einem Drittstaatangehörigen oder Staatenlosen in einem Mitgliedstaat gestellten Antrags auf internationalen Schutz zuständig ist (nachfolgend: Dublin-III-VO) das rechtliche Gehör zur mutmasslichen Zuständigkeit Rumäniens zur Durchführung des Asyl- und Wegweisungsverfahrens gewährte, dass der Beschwerdeführer ausführte, er habe in Rumänien nicht um Asyl nachgesucht, sondern lediglich seine Fingerabdrücke abgegeben, dass er weiter geltend machte, er wolle nicht nach Rumänien zurück, da er dort weder eine Unterkunft noch medizinische Unterstützung und nur eine Mahlzeit pro Tag erhalten habe, dass er in gesundheitlicher Hinsicht vorbrachte, er könne wegen eines (...) manchmal nicht (...); er sei aber nicht in medizinischer Behandlung und nehme keine Medikamente, dass das SEM die rumänischen Behörden am 22. April 2021 um Übernahme des Beschwerdeführers gestützt auf Art. 18 Abs. 1 Bst. b Dublin-III-VO ersuchte, dass er am 26. April 2021 drei Fotos einer ruinenähnlichen Umgebung in Rumänien, wo er habe übernachten müssen, zu den Akten gab, dass die rumänischen Behörden in ihrem Antwortschreiben vom 6. Mai 2021 ausführten, der Beschwerdeführer habe am 18. Februar 2021 in Rumänien um Asyl nachgesucht und gelte seit dem 9. März 2021 als unbekannten Aufenthalts, dass sie gleichzeitig der Übernahme des Beschwerdeführers gestützt auf Art. 18 Abs. 1 Bst. c Dublin-III-VO zustimmten, dass das SEM mit Verfügung vom 7. Mai 2021 - gleichentags eröffnet - in Anwendung von Art. 31a Abs. 1 Bst. b AsylG (SR 142.31) auf das Asylgesuch nicht eintrat, die Wegweisung aus der Schweiz nach Rumänien anordnete, den Beschwerdeführer aufforderte, die Schweiz spätestens am Tag nach Ablauf der Beschwerdefrist zu verlassen und den zuständigen Kanton mit dem Vollzug der Wegweisung beauftragte, dass es gleichzeitig feststellte, einer allfälligen Beschwerde gegen den Entscheid komme keine aufschiebende Wirkung zu und dem Beschwerdeführer die editionspflichtigen Akten gemäss Aktenverzeichnis aushändigte, dass die zugewiesene Rechtsvertretung ihr Mandat am 10. Mai 2021 niederlegte, dass der Beschwerdeführer mit Eingabe vom 18. Mai 2021 gegen die Verfügung vom 7. Mai 2021 beim Bundesverwaltungsgericht Beschwerde erhob und beantragt, die angefochtene Verfügung sei aufzuheben, die Vor-instanz sei anzuweisen, auf das Asylgesuch einzutreten und ein nationales Asylverfahren zu eröffnen, eventualiter sei die Vorinstanz anzuweisen, sich gestützt auf Art. 29a Abs. 3 AsylV1 für das vorliegende Verfahren als zuständig zu erklären, subeventualiter sei die Sache wegen Verletzung des rechtlichen Gehörs an die Vorinstanz zurückzuweisen, dass er in prozessualer Hinsicht beantragt, es sei ihm die unentgeltliche Prozessführung zu gewähren und auf die Erhebung eines Kostenvorschusses sei zu verzichten, dass er weiter beantragt, im Sinne vorsorglicher Massnahmen sei die aufschiebende Wirkung zu erteilen und die Vollzugsbehörden seien anzuweisen, von einer Überstellung nach Rumänien abzusehen, bis das Bundesverwaltungsgericht über die vorliegende Beschwerde entschieden habe,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der Beschwerdeführer nicht bestreitet, sich vor seiner Einreise in die Schweiz in Rumänien aufgehalten zu haben und dort auch daktyloskopisch erfasst worden zu sein, was sich unbenommen von seiner fehlenden Absicht, ein Asylgesuch zu stellen, als zuständigkeitsbegründend erweist (vgl. Art. 13 Abs. 1 Dublin-III-VO ), dass das SEM die rumänischen Behörden am 22. April 2021 um Übernahme des Beschwerdeführers gestützt auf Art. 18 Abs. 1 Bst. b Dublin-III-VO ersuchte, dass diese dem Gesuch am 6. Mai 2021 gestützt auf Art. 18 Abs. 1 Bst. c Dublin-III-VO ausdrücklich zustimmten, dass die Zuständigkeit Rumäniens somit grundsätzlich gegeben ist, was vom Beschwerdeführer auch nicht bestritten wird, dass es - entgegen der in der Rechtsmitteleingabe vertretenen Ansicht des Beschwerdeführers - keine Gründe für die Annahme gibt, das Asylverfahren und die Aufnahmebedingungen für Antragsteller in Rumänien wiesen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seiner Begründung, er wolle nicht nach Rumänien zurückkehren, weil er dort keine Unterkunft gehabt und unter menschenunwürdigen Bedingungen habe leben müssen, implizit die Anwendung von Art. 17 Abs. 1 Dublin-III-VO respektive Art. 29a Abs. 3 AsylV 1 verlangt, dass Rumänien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Rumänien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kein konkretes und ernsthaftes Risiko dargetan hat, die rumänischen Behörden würden sich weigern, ihn aufzunehmen und seinen Antrag auf internationalen Schutz unter Einhaltung der Regeln der Verfahrensrichtlinie zu prüfen, dass er - sofern erforderlich - sich an die rumänischen Behörden wenden und die ihm zustehenden Aufnahmebedingungen auf dem Rechtsweg einfordern kann (vgl. Art. 26 Aufnahmerichtlinie), dass er zur allfälligen Behandlung seiner (...) auch in Rumänien medizinische Unterstützung beantragen kann, zumal keine Anzeichen dafür bestehen, die zuständigen Behörden würden ihm eine entsprechende Behandlung verweigern,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Rumänien angeordnet hat (Art. 32 Bst. a AsylV 1), dass er nicht ansatzweise substantiiert, inwiefern das SEM das rechtliche Gehör verletzt haben sollte, dass demnach für eine Rückweisung der Sache an die Vorinstanz kein Anlass besteht, dass die Beschwerde abzuweisen ist, dass das Gesuch um Gewährung der unentgeltlichen Prozessführung abzuweisen ist, da die Begehren - wie sich aus den vorstehenden Erwägungen ergibt - als aussichtlos zu bezeichnen sind,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dass die Anträge auf Gewährung der aufschiebenden Wirkung der Beschwerde, auf einstweilige Aussetzung des Vollzuges und auf Verzicht auf die Erhebung eines Kostenvorschusses mit dem vorliegenden Urteil gegenstandslos geworden sind.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kantonale Migrationsbehörde. Die Einzelrichterin: Die Gerichtsschreiberin: Barbara Balmelli Nathalie Schmidlin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