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E-2328/2014 vom 12. Juni 2014</w:t>
      </w:r>
    </w:p>
    <w:p>
      <w:r>
        <w:t>Bundesverwaltungsgericht, 2014-06-12, DE</w:t>
      </w:r>
    </w:p>
    <w:p>
      <w:r>
        <w:rPr>
          <w:b/>
        </w:rPr>
        <w:t xml:space="preserve">Quelle: </w:t>
      </w:r>
      <w:r>
        <w:t>https://mcp.opencaselaw.ch/entscheid/bvger_E-2328_2014</w:t>
      </w:r>
    </w:p>
    <w:p>
      <w:r>
        <w:t>FR: TAF E-2328/2014 du 12 juin 2014</w:t>
      </w:r>
    </w:p>
    <w:p>
      <w:r>
        <w:t>IT: TAF E-2328/2014 del 12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E-2328/2014 Urteil vom 12. Juni 2014 Besetzung Einzelrichterin Gabriela Freihofer, mit Zustimmung von Richter Daniel Willisegger; Gerichtsschreiber Jonas Tschan. Parteien A._______, geboren (...), Irak, (...) Beschwerdeführer, gegen Bundesamt für Migration (BFM), Quellenweg 6, 3003 Bern, Vorinstanz . Gegenstand Asyl und Wegweisung; Verfügung des BFM vom 8. April 2014 / N (...). Sachverhalt: A. Der Beschwerdeführer reiste im Sommer 2001 illegal in den Iran aus, wo er sich in der Folge drei Jahre aufhielt. Anschliessend gelangte er über die Türkei nach Griechenland; dort lebte er die nächsten neun Jahre. Am 22. Oktober 2013 reiste er in die Schweiz ein, wo er am 25. Oktober 2013 im Empfangs- und Verfahrenszentrum (EVZ) B._______ ein Asylgesuch stellte. Am 8. November 2013 fand die Befragung zur Person (BzP) und am 1. April 2014 die Anhörung zu den Asylgründen statt. Zur Begründung seines Asylgesuchs machte der Beschwerdeführer geltend, er habe sich in seinem Heimatland in eine Frau verliebt, welche einer wohlhabenden und einflussreichen Familie angehört habe. In dieser Region gelte immer noch, dass die Reichen die Armen unterdrücken könnten. Wegen dieser Frau sei er ein paar Male geschlagen worden. An einem Abend seien sie zusammen gesehen worden. Wie durch ein Wunder habe er jedoch entkommen und in den Iran fliehen können. Als er sich an diesem Abend vom Treffpunkt entfernt habe, habe er (...) gehört; er habe gedacht, man habe die Frau (...). Für die weiteren Aussagen wird auf die Akten verwiesen. B. Mit Verfügung vom 8. April 2014 stellte das BFM fest, der Beschwerdeführer erfülle die Flüchtlingseigenschaft nicht, lehnte dessen Asylgesuch ab und ordnete die Wegweisung aus der Schweiz sowie deren Vollzug an. C. Der Beschwerdeführer erhob mit Eingabe vom 29. April 2014 Beschwerde beim Bundesverwaltungsgericht und liess in materieller Hinsicht beantragen, die obgenannte Verfügung sei aufzuheben, es sei ihm die Flüchtlingseigenschaft zuzuerkennen und Asyl zu gewähren; eventualiter sei ihm infolge Unzumutbarkeit des Wegweisungsvollzugs die vorläufige Aufnahme zu erteilen. In prozessualer Hinsicht ersuchte er um die Gewährung der unentgeltlichen Prozessführung und um den Verzicht auf die Erhebung eines Kostenvorschusses. D. Mit Zwischenverfügung vom 8. Mai 2014 stellte die Instruktionsrichterin fest, der Beschwerdeführer dürfe das Verfahren in der Schweiz abwarten. Das Gesuch um Gewährung der unentgeltlichen Prozessführung wurde abgewiesen. Gleichzeitig wurde er aufgefordert, innert Frist einen Kostenvorschuss zu Gunsten der Gerichtskasse zu leisten. Der einverlangte Kostenvorschuss wurde vom Beschwerdeführer am 19. Mai 2014 geleistet. Das Bundesverwaltungsgericht zieht in Erwägung: 1.1 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 1.2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2.2.1 Mit Beschwerde kann die Verletzung von Bundesrecht (einschliesslich Missbrauch und Überschreiten des Ermessens) sowie die unrichtige und unvollständige Feststellung des rechtserheblichen Sachverhalts gerügt werden (Art. 106 Abs. 1 AsylG). 2.2 Die Beschwerde ist im Verfahren einzelrichterlicher Zuständigkeit mit Zustimmung eines zweiten Richters zu behandeln, weil sie sich im Ergebnis als offensichtlich unbegründet erweist (Art. 111 Bst. e AsylG). Gestützt auf Art. 111a AsylG wurde vorliegend auf einen Schriftenwechsel verzichtet. 3.3.1 Das BFM begründete seinen ablehnenden Entscheid damit, dass der Beschwerdeführer teilweise unterschiedliche Aussagen gemacht habe. Er habe bei der direkten Anhörung die Gelegenheit erhalten, hierzu Stellung zu nehmen, doch habe er die Widersprüche nicht auflösen können. Somit seien seine zentralen Asylvorbringen nicht glaubhaft. Die Vorbringen würden den Anforderungen an die Glaubwürdigkeit gemäss Art. 7 AsylG nicht standhalten, so dass deren Asylrelevanz nicht geprüft werden müsse. Im Weiteren würde sich weder den Aussagen des Beschwerdeführers noch den Akten Anhaltspunkte dafür entnehmen lassen, dass ihm mit beachtlicher Wahrscheinlichkeit eine durch Art. 3 EMRK verbotene Strafe oder Behandlung drohen würde. Es bestehe nach der Einschätzung des Bundesamtes demnach keine konkrete Gefahr im Sinne eines "real risk". Schliesslich würden weder die im Heimatstaat des Beschwerdeführers herrschende politische Situation noch individuelle Gründe gegen die Zumutbarkeit des Wegweisungsvollzugs sprechen. 3.2 Diesen Ausführungen hielt der Beschwerdeführer in seiner Rechtsmitteleingabe entgegen, er werde im Irak von der Familie seiner damaligen Freundin verfolgt. Er befürchte, er werde getötet, sobald er in sein Heimatland zurückkehren würde. Zu den angeblichen Widersprüchen äusserte er sich dahingehend, dass der Dolmetscher bei der BzP nicht Satz für Satz übersetzt habe, sondern nur zusammenfassend, was dort geschrieben stehe. Er habe somit bei der Rückübersetzung nicht die Möglichkeit gehabt, zu korrigieren. Sodann sei der irakische Staat nicht in der Lage, ihn zu schützen; Blutrache sei dort sehr verbreitet. Der Beschwerdeführer habe in seiner früheren Heimat weder ein soziales noch ein familiäres Netz; er sei entwurzelt. Niemand würde ihn bei einer Rückkehr unterstützen, weder finanziell noch bei der Wohnungs- oder Jobsuche. Er sei so lange unterwegs gewesen und bitte die Schweiz, ihm hier ein Zuhause zu geben. Eventualiter werde daher um eine vorläufige Aufnahme infolge Unzumutbarkeit des Wegweisungsvollzugs ersucht. 4.4.1 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 4.2 Gemäss dem Abkommen vom 28. Juli 1951 über die Rechtsstellung der Flüchtlinge (Flüchtlingskonvention; FK, SR 0.142.30)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4.3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5.Zunächst ist in der Tat festzustellen, dass der Beschwerdeführer teils unstimmige Angaben gemacht hat. Es kann demzufolge auf die entsprechenden Ausführungen in der angefochtenen Verfügung verwiesen werden. In der Beschwerde wird diesbezüglich geltend gemacht, er habe bei der Rückübersetzung nicht die Möglichkeit gehabt, zu korrigieren. Dieser Einwand findet jedoch in den Akten keinen Halt. So hat er mit seiner Unterschrift bestätigt, dass ihm das Protokoll Satz für Satz vorgelesen und in eine für ihn verständliche Sprache übersetzt worden ist. Sodann hat die Hilfswerksvertretung anlässlich der Anhörung keinerlei Einwände zum Protokoll gemacht. Letztlich kann jedoch offen bleiben, ob die Vorbringen des Beschwerdeführers glaubhaft sind oder nicht. Einerseits ist nämlich vorliegend kein flüchtlingsrechtlich relevantes Motiv im Sinne von Art. 3 Abs. 1 AsylG ersichtlich. Andererseits ist darauf hinzuweisen, dass gemäss der Rechtsprechung des Bundesverwaltungsgerichts die Sicherheits- und Justizbehörden der drei irakisch-kurdischen Nordprovinzen grundsätzlich in der Lage und auch willens sind, den Einwohnern der drei nordirakischen Provinzen Schutz vor Verfolgung zu gewähren (vgl. BVGE 2008/4). Das BFM hat nach dem Gesagten die Flüchtlingseigenschaft des Beschwerdeführers zu Recht verneint. 6.6.1 Lehnt das Bundesamt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solchen. Die Wegweisung wurde demnach zu Recht angeordnet (Art. 44 Abs. 1 AsylG; BVGE 2009/50 E. 9 S. 737). 7.7.1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7.2.2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7.2.3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7.2.4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Urteil EGMR [Grosse Kammer], Saadi gegen Italien vom 28. Feb­ruar 2008, 37201/06, §§ 124-127, mit weiteren Hinweisen). Auch die allgemeine Menschenrechtssituation im Irak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7.3.2 Das Bundesverwaltungsgericht hat sich im Urteil BVGE 2008/5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Zusammenfassend wurde festgehalten, die Anordnung des Wegweisungsvollzugs sei in der Regel für alleinstehende, gesunde und junge kurdische Männer, die ursprünglich aus der KRG-Region stammen und dort nach wie vor über ein soziales Netz oder Parteibeziehungen verfügen, zumutbar. Für alleinstehende Frauen und für Familien mit Kindern sowie für Kranke und Betagte indessen sei bei der Feststellung der Zumutbarkeit des Wegweisungsvollzugs grosse Zurückhaltung angebracht. Diese Rechtsprechung hat nach wie vor ihre Gültigkeit. 7.3.3 Beim Beschwerdeführer handelt es sich um einen jungen und gemäss den Akten gesunden Mann, welcher ursprünglich aus der Provinz Suleimaniya stammt. Dort hat er von seiner Geburt an bis ins Jahre 2001 zusammen mit seiner Familie gelebt. Eigenen Angaben zufolge verfügt er in seiner Heimatregion nach wie vor über (...) und (...); diese werden ihn bei einer Reintegration unterstützen können. Der Vollzug der Wegweisung erweist sich demzufolge als zumutbar.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bezeichnet. Die Anordnung einer vorläufigen Aufnahme fällt damit ausser Betracht (Art. 83 Abs. 1-4 AuG). 8.Aus diesen Erwägungen ergibt sich, dass die angefochtene Verfügung Bundesrecht nicht verletzt und den rechtserheblichen Sachverhalt richtig und vollständig feststellt (Art. 106 Abs. 1 AsylG). Die Beschwerde ist abzuweisen. 9.Bei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das C._______. Die Einzelrichterin: Der Gerichtsschreiber: Gabriela Freihofer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