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E-2327/2019 vom 20. Mai 2019</w:t>
      </w:r>
    </w:p>
    <w:p>
      <w:r>
        <w:t>Bundesverwaltungsgericht, 2019-05-20, FR</w:t>
      </w:r>
    </w:p>
    <w:p>
      <w:r>
        <w:rPr>
          <w:b/>
        </w:rPr>
        <w:t xml:space="preserve">Quelle: </w:t>
      </w:r>
      <w:r>
        <w:t>https://mcp.opencaselaw.ch/entscheid/bvger_E-2327_2019</w:t>
      </w:r>
    </w:p>
    <w:p>
      <w:r>
        <w:t>FR: TAF E-2327/2019 du 20 mai 2019</w:t>
      </w:r>
    </w:p>
    <w:p>
      <w:r>
        <w:t>IT: TAF E-2327/2019 del 20 maggio 2019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Les chiffres 3 à 5 de la décision du SEM du 3 mai 2019 sont annulés et la cause lui est renvoyée pour instruction complémentaire et nouvelle décision au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Le greffier : William Waeber François Pernet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