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E-2325/2024 vom 3. Juli 2024</w:t>
      </w:r>
    </w:p>
    <w:p>
      <w:r>
        <w:t>Bundesverwaltungsgericht, 2024-07-03, FR</w:t>
      </w:r>
    </w:p>
    <w:p>
      <w:r>
        <w:rPr>
          <w:b/>
        </w:rPr>
        <w:t xml:space="preserve">Quelle: </w:t>
      </w:r>
      <w:r>
        <w:t>https://mcp.opencaselaw.ch/entscheid/bvger_E-2325_2024</w:t>
      </w:r>
    </w:p>
    <w:p>
      <w:r>
        <w:t>FR: TAF E-2325/2024 du 3 juillet 2024</w:t>
      </w:r>
    </w:p>
    <w:p>
      <w:r>
        <w:t>IT: TAF E-2325/2024 del 3 luglio 2024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750 francs, sont mis à la charge du recourant. Ils sont entièrement couverts par l'avance de frais de même montant déjà versée le 17 mai 2024.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Deborah D'Aveni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