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E-2322/2012 vom 11. Mai 2012</w:t>
      </w:r>
    </w:p>
    <w:p>
      <w:r>
        <w:t>Bundesverwaltungsgericht, 2012-05-11, FR</w:t>
      </w:r>
    </w:p>
    <w:p>
      <w:r>
        <w:rPr>
          <w:b/>
        </w:rPr>
        <w:t xml:space="preserve">Quelle: </w:t>
      </w:r>
      <w:r>
        <w:t>https://mcp.opencaselaw.ch/entscheid/bvger_E-2322_2012</w:t>
      </w:r>
    </w:p>
    <w:p>
      <w:r>
        <w:t>FR: TAF E-2322/2012 du 11 mai 2012</w:t>
      </w:r>
    </w:p>
    <w:p>
      <w:r>
        <w:t>IT: TAF E-2322/2012 del 11 maggio 2012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l'ODM et à l'autorité cantonale compétente. Il sera communiqué au recourant dès que celui-ci en fera la demande ou que sa nouvelle adresse sera connue.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