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E-2321/2012 vom 3. Mai 2012</w:t>
      </w:r>
    </w:p>
    <w:p>
      <w:r>
        <w:t>Bundesverwaltungsgericht, 2012-05-03, DE</w:t>
      </w:r>
    </w:p>
    <w:p>
      <w:r>
        <w:rPr>
          <w:b/>
        </w:rPr>
        <w:t xml:space="preserve">Quelle: </w:t>
      </w:r>
      <w:r>
        <w:t>https://mcp.opencaselaw.ch/entscheid/bvger_E-2321_2012</w:t>
      </w:r>
    </w:p>
    <w:p>
      <w:r>
        <w:t>FR: TAF E-2321/2012 du 3 mai 2012</w:t>
      </w:r>
    </w:p>
    <w:p>
      <w:r>
        <w:t>IT: TAF E-2321/2012 del 3 maggio 2012</w:t>
      </w:r>
    </w:p>
    <w:p>
      <w:pPr>
        <w:pStyle w:val="Heading2"/>
      </w:pPr>
      <w:r>
        <w:t>Regeste</w:t>
      </w:r>
    </w:p>
    <w:p>
      <w:r>
        <w:t>Nichteintreten auf Asylgesuch und Wegweisung (Dublin-Verfahren)</w:t>
      </w:r>
    </w:p>
    <w:p>
      <w:pPr>
        <w:pStyle w:val="Heading2"/>
      </w:pPr>
      <w:r>
        <w:t>Erwägungen</w:t>
      </w:r>
    </w:p>
    <w:p>
      <w:r>
        <w:rPr>
          <w:b/>
        </w:rPr>
        <w:t>E. 1</w:t>
      </w:r>
    </w:p>
    <w:p>
      <w:r>
        <w:t>Die Beschwerde wird im Sinne der Erwägungen gutgeheissen.</w:t>
      </w:r>
    </w:p>
    <w:p>
      <w:r>
        <w:rPr>
          <w:b/>
        </w:rPr>
        <w:t>E. 2</w:t>
      </w:r>
    </w:p>
    <w:p>
      <w:r>
        <w:t>Die Verfügung vom 19. April 2012 wird aufgehoben. Die Sache wird zur Durchführung einer weiteren Befragung in Anwesenheit einer Vertrauensperson zu dem für dieses Verfahren relevanten Sachverhalt vor der anschliessenden Neubeurteilung an das BFM zurückgewiesen.</w:t>
      </w:r>
    </w:p>
    <w:p>
      <w:r>
        <w:rPr>
          <w:b/>
        </w:rPr>
        <w:t>E. 3</w:t>
      </w:r>
    </w:p>
    <w:p>
      <w:r>
        <w:t>Es werden keine Verfahrenskosten auferlegt.</w:t>
      </w:r>
    </w:p>
    <w:p>
      <w:r>
        <w:rPr>
          <w:b/>
        </w:rPr>
        <w:t>E. 4</w:t>
      </w:r>
    </w:p>
    <w:p>
      <w:r>
        <w:t>Das BFM hat dem Beschwerdeführer für das Verfahren vor dem Bundesverwaltungsgericht eine Parteientschädigung von Fr. 600.- zu entrichten.</w:t>
      </w:r>
    </w:p>
    <w:p>
      <w:r>
        <w:rPr>
          <w:b/>
        </w:rPr>
        <w:t>E. 5</w:t>
      </w:r>
    </w:p>
    <w:p>
      <w:r>
        <w:t>Dieses Urteil geht an den Beschwerdeführer, das BFM und (...). Der Einzelrichter: Der Gerichtsschreiber: Bruno Huber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