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E-2318/2026 vom 24. April 2026</w:t>
      </w:r>
    </w:p>
    <w:p>
      <w:r>
        <w:t>Bundesverwaltungsgericht, 2026-04-24, FR</w:t>
      </w:r>
    </w:p>
    <w:p>
      <w:r>
        <w:rPr>
          <w:b/>
        </w:rPr>
        <w:t xml:space="preserve">Quelle: </w:t>
      </w:r>
      <w:r>
        <w:t>https://mcp.opencaselaw.ch/entscheid/bvger_E-2318_2026</w:t>
      </w:r>
    </w:p>
    <w:p>
      <w:r>
        <w:t>FR: TAF E-2318/2026 du 24 avril 2026</w:t>
      </w:r>
    </w:p>
    <w:p>
      <w:r>
        <w:t>IT: TAF E-2318/2026 del 24 aprile 2026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1'000 francs, sont mis à la charge du recourant. Ce montant doit être versé sur le compte du Tribunal dans les trente (30)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