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E-2312/2013 vom 3. Mai 2013</w:t>
      </w:r>
    </w:p>
    <w:p>
      <w:r>
        <w:t>Bundesverwaltungsgericht, 2013-05-03, FR</w:t>
      </w:r>
    </w:p>
    <w:p>
      <w:r>
        <w:rPr>
          <w:b/>
        </w:rPr>
        <w:t xml:space="preserve">Quelle: </w:t>
      </w:r>
      <w:r>
        <w:t>https://mcp.opencaselaw.ch/entscheid/bvger_E-2312_2013</w:t>
      </w:r>
    </w:p>
    <w:p>
      <w:r>
        <w:t>FR: TAF E-2312/2013 du 3 mai 2013</w:t>
      </w:r>
    </w:p>
    <w:p>
      <w:r>
        <w:t>IT: TAF E-2312/2013 del 3 maggio 2013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1'800.-, sont mis à la charge de la recourante. Ce montant doit être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La demande de mesures provisionnelles est sans objet.</w:t>
      </w:r>
    </w:p>
    <w:p>
      <w:r>
        <w:rPr>
          <w:b/>
        </w:rPr>
        <w:t>E. 4</w:t>
      </w:r>
    </w:p>
    <w:p>
      <w:r>
        <w:t>Le présent arrêt est adressé à la recourante, à l'ODM et à l'autorité cantonale compétente.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