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E-2311/2015 vom 17. April 2015</w:t>
      </w:r>
    </w:p>
    <w:p>
      <w:r>
        <w:t>Bundesverwaltungsgericht, 2015-04-17, FR</w:t>
      </w:r>
    </w:p>
    <w:p>
      <w:r>
        <w:rPr>
          <w:b/>
        </w:rPr>
        <w:t xml:space="preserve">Quelle: </w:t>
      </w:r>
      <w:r>
        <w:t>https://mcp.opencaselaw.ch/entscheid/bvger_E-2311_2015</w:t>
      </w:r>
    </w:p>
    <w:p>
      <w:r>
        <w:t>FR: TAF E-2311/2015 du 17 avril 2015</w:t>
      </w:r>
    </w:p>
    <w:p>
      <w:r>
        <w:t>IT: TAF E-2311/2015 del 17 aprile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E-2311/2015 Arrêt du 17 avril 2015 Composition William Waeber, juge unique, avec l'approbation de Gérard Scherrer, juge ; Camilla Mariéthoz Wyssen, greffière. Parties A._______, né le (...), Liban, (...), recourant, contre Secrétariat d'Etat aux migrations (SEM; anciennement Office fédéral des migrations, ODM), Quellenweg 6, 3003 Berne, autorité inférieure. Objet Asile (non-entrée en matière / procédure Dublin) et renvoi ; décision du SEM du 7 avril 2015 / N (...). Vu la demande d'asile déposée en Suisse, le 24 janvier 2015, par A._______, la décision du 7 avril 2015, notifiée six jours plus tard, par laquelle le SEM, se fondant sur l'art. 31a al. 1 let. b de la loi sur l'asile (LAsi, RS 142.31), n'est pas entré en matière sur cette demande, a prononcé le transfert de l'intéressé vers l'Espagne et a ordonné l'exécution de cette mesure, constatant l'absence d'effet suspensif à un éventuel recours, le recours interjeté, le 13 avril 2015, contre cette décision, la réception du dossier de première instance par le Tribunal administratif fédéral (ci-après: le Tribunal), le 16 avril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le Tribunal est donc compétent pour statuer dans la présente cause, que l'intéressé a qualité pour recourir (cf. art. 48 al. 1 PA, applicable par renvoi de l'art. 37 LTAF),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notamment ATAF 2012/4 consid. 2.2 et 2009/54 consid. 1.3.3),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(cf. décision du Conseil fédéral du 18 décembre 2013 ; RO 2013 5505; RS 0.142.392.680.01 ; art. 29a al. 1 de l'ordonnance 1 du 11 août 1999 sur l'asile relative à la procédure [OA 1, RS 142.311] et art. 49 par. 2 du règlement Dublin III), que, s'il ressort de cet examen qu'un autre Etat est responsable du traitement de la demande d'asile, le SEM rend une décision de non-entrée en matière après que l'Etat requis a accepté la prise ou la reprise en charge du requérant d'asile (art. 29a al. 2 OA1), qu'aux termes de l'art. 3 par. 1 du règlement Dublin III, une demande de protection internationale est examinée par un seul Etat membre, celui-ci étant déterminé selon les critères fixés à son chapitre III (art. 7 à 15), que chaque critère n'a vocation à s'appliquer que si le critère qui le précède dans le règlement est inapplicable dans la situation d'espèce (principe de l'application hiérarchique des critères du règlement ; art. 7 par. 1 du règlement Dublin III), que l'Etat responsable de l'examen d'une demande de protection internationale en vertu du règlement est notamment tenu de prendre en charge, dans les conditions prévues aux art. 21, 22 et 29, le demandeur qui a introduit une demande dans un autre Etat membre (cf. art. 18 par. 1 point a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l'espèce, A._______ a obtenu un visa Schengen, valable du (...) mars 2014 au (...) mars 2015, délivré par les autorités espagnoles, qu'en date du 5 février 2015, le SEM a dès lors soumis aux autorités espagnoles compétentes une requête aux fins de prise en charge de l'intéressé, en application de l'art. 12 par. 2 du règlement Dublin III, que, le 30 mars suivant, lesdites autorités ont expressément accepté de prendre en charge le requérant, sur la base de cette même disposition, que l'Espagne a ainsi reconnu sa compétence pour traiter la demande de protection internationale de l'intéressé, que ce point n'est pas expressément contesté dans le recours, le fait que l'intéressé aurait "payé pour le visa" (lors de son audition, il a allégué l'avoir obtenu de manière légale et usuelle) n'étant pas déterminant, que l'intéressé relève toutefois qu'un de ses frères, B._______, vit en Suisse et y aurait été naturalisé, que ce fait n'a pas d'incidence sur la désignation de l'Etat responsable du traitement de la demande d'asile, qu'en effet, le lien de parenté entre deux frères majeurs n'est pas compris dans la définition de "membres de la famille" de l'art. 2 let. g du règlement Dublin III, qu'en outre, il n'existe aucun rapport de dépendance entre les intéressés (cf. art. 16 du règlement Dublin III), qu'il n'y a aucune sérieuse raison de croire qu'il existe, en Espagne, des défaillances systémiques dans la procédure d'asile et les conditions d'accueil des demandeurs, qui entraînent un risque de traitement inhumain ou dégradant au sens de l'art. 4 de la CharteUE (cf. art. 3 par. 2 2ème phrase du règlement Dublin III), qu'en effet, ce pays est lié par cette charte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dans ces conditions, il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directive no 2013/33/UE du Parlement européen et du Conseil du 26 juin 2013 établissant des normes pour l'accueil des personnes demandant la protection internationale [refonte] [JO L 180/96 du 29.6.2013]), que, partant, l'application de l'art. 3 par. 2 du règlement Dublin III ne se justifie pas en l'espèce, que le recourant n'a pas allégué l'existence d'un risque concret que les autorités espagnoles refuseraient d'examiner sa demande de protection, qu'il n'a en outre fourni aucun élément susceptible de démontrer que l'Espagne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dans ces circonstances, le transfert de l'intéressé vers l'Espagne ne l'expose pas à un refoulement en cascade qui serait contraire au principe du non­refoulement, ancré à l'art. 33 Conv. réfugiés ou découlant de l'art. 4 de la CharteUE, de l'art. 3 CEDH ou encore de l'art. 3 Conv. torture, que, dans son pourvoi, A._______ s'oppose à son transfert, invoquant qu'il ne s'est jamais rendu en Espagne, où il ne connaît personne, et qu'il ne parle pas la langue, que dépourvu de tout soutien dans ce pays, il serait contraint de vivre dans la rue, comme de nombreux autres demandeurs d'asile, que, ce faisant, il sollicite implicitement l'application d'une des clauses discrétionnaires prévues à l'art. 17 du règlement Dublin III, à savoir celle retenue par le par. 1 de cette disposition (clause de souveraineté), que force est cependant de constater que le recourant n'a sérieusement invoqué aucun fait de nature à démontrer l'existence d'un risque personnel, réel et concret, d'être victime de traitements prohibés en cas de transfert vers l'Espagne, que lors de son audition sommaire, il a d'ailleurs lui-même déclaré qu'aucun motif ne s'opposait à son transfert vers l'Espagne, que pour ces motifs, il n'y a pas lieu d'appliquer la clause discrétionnaire prévue par l'art. 17 par. 1 du règlement Dublin III, qu'il convient de souligner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l'Espagne demeure dès lors l'Etat responsable de l'examen de la demande d'asile du recourant au sens du règlement Dublin III, que, dans ces conditions, c'est à bon droit que le SEM n'est pas entré en matière sur la demande d'asile de l'intéressé (cf. art. 31a al. 1 let. b LAsi) et qu'il a prononcé son transfert de Suisse vers l'Espagne, en application de l'art. 44 LAsi, aucune exception à la règle générale du renvoi n'étant réalisée (cf. art. 32 OA 1), que, cela étant, les questions sur l'existence d'un empêchement à l'exécution du renvoi (ou transfert) pour des raisons tirées de l'art. 83 al. 2 à 4 de la loi fédérale du 16 décembre 2005 sur les étrangers (LEtr, RS 142.20) ne se posent plus séparément, dès lors qu'elles sont indissociables du prononcé de la non-entrée en matière (cf. ATAF 2010/45 précité consid. 10), qu'au vu de ce qui précède, le recours doit être rejeté, que, s'avérant manifestement infondé, le recours est rejeté dans une procédure à juge unique, avec l'approbation d'un second juge (cf. art. 111 let. e LAsi), qu'il est renoncé à un échange d'écritures, le présent arrêt n'étant motivé que sommairement (cf.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compétente. Le juge unique : La greffière : William Waeber Camilla Mariéthoz Wyssen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