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E-2310/2013 vom 1. Mai 2013</w:t>
      </w:r>
    </w:p>
    <w:p>
      <w:r>
        <w:t>Bundesverwaltungsgericht, 2013-05-01, FR</w:t>
      </w:r>
    </w:p>
    <w:p>
      <w:r>
        <w:rPr>
          <w:b/>
        </w:rPr>
        <w:t xml:space="preserve">Quelle: </w:t>
      </w:r>
      <w:r>
        <w:t>https://mcp.opencaselaw.ch/entscheid/bvger_E-2310_2013</w:t>
      </w:r>
    </w:p>
    <w:p>
      <w:r>
        <w:t>FR: TAF E-2310/2013 du 1 mai 2013</w:t>
      </w:r>
    </w:p>
    <w:p>
      <w:r>
        <w:t>IT: TAF E-2310/2013 del 1 maggio 2013</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V E-2310/2013 Arrêt du 1er mai 2013 Composition François Badoud, juge unique, avec l'approbation de Muriel Beck Kadima, juge ; Beata Jastrzebska, greffière. Parties A._______, né le (...), Tunisie, représenté par Roger Macumi, Connexion Suisse-sses-Migrant.es (CSM), (...), recourant, contre Office fédéral des migrations (ODM), Quellenweg 6, 3003 Berne, autorité inférieure. Objet Asile (non-entrée en matière) et renvoi ; décision de l'ODM du 12 avril 2013 / N (...). Vu la demande d'asile déposée en Suisse par A._______, en date du 22 janvier 2013,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5 février et 26 mars 2013, la décision du 12 avril 2013, par laquelle l'ODM, se fondant sur l'art. 32 al. 2 let. a de la loi du 26 juin 1998 sur l'asile (LAsi, RS 142.31), n'est pas entré en matière sur la demande d'asile du recourant, motif pris qu'il n'avait produit aucun document d'identité ou de voyage et qu'aucune des exceptions visées par l'art. 32 al. 3 LAsi n'était réalisée, a prononcé son renvoi de Suisse et ordonné l'exécution de cette mesure, l'acte du 24 avril 2013, par lequel le recourant a recouru contre cette décision concluant principalement à l'entré en matière sur sa demande d'asile et subsidiairement à "examiner l'applicabilité de l'Accord de Dublin", la requête d'assistance judiciaire partielle dont ce recours est assorti, la réception du dossier de première instance par le Tribunal administratif fédéral (le Tribunal), le 26 avril 2013,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qu'en vertu de l'art. 32 al. 2 let. a LAsi, il n'est pas entré en matière sur une demande d'asile si le recourant ne remet pas aux autorités, dans un délai de 48 heures après le dépôt de sa demande, ses documents de voyage ou ses pièces d'identité, que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au sens de la jurisprudence (cf. ATAF 2009/50 consid. 5-8 p. 725-733), que 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qu'en l'occurrence, le recourant n'a pas remis ses documents de voyage ou ses pièces d'identité dans un délai de 48 heures après le dépôt de sa demande d'asile ; qu'il n'a pas établi qu'il avait des motifs excusables de ne pas être à même de se procurer de tels documents, qu'en effet, il y a motif excusable au sens de l'art. 32 al. 3 let. a LAsi lorsque le requérant rend vraisemblable qu'il s'est rendu en Suisse en laissant ses papiers dans son pays d'origine et qu'il s'efforce immédiatement et sérieusement de se les procurer dans un délai approprié (cf. ATAF 2010/2 consid. 6 p. 28-29), qu'en l'espèce, lors de ses auditions et à l'appui de son recours, l'intéressé n'a donné, sur la question de l'absence de documents d'identité, aucune explication de nature à constituer un motif excusable, au sens de l'art. 32 al. 3 let. a LAsi, qu'il s'est contenté de déclarer qu'il avait laissé son passeport en France, chez un ami et sa carte d'indenté à son domicile, à B._______, en Tunisie, que requis d'entreprendre des démarches afin de se faire envoyer les pièces susmentionnés, il a déclaré ne pas être en mesure de joindre son ami en France lequel séjournerait actuellement en Algérie, que cette explication, incohérente et stéréotypée, ne saurait être retenue, qu'en premier lieu, il n'est pas compréhensible pourquoi l'intéressé aurait laissé son passeport chez son ami en France, alors qu'il ne pouvait pas ignorer qu'il allait en avoir besoin pour prouver son identité devant les autorités suisses, qu'en second lieu, l'explication selon laquelle le recourant ne peut pas joindre son ami semble manifestement articulée pour le seul besoin de la cause, qu'il en va de même de sa carte d'identité dont l'intéressé ne produit qu'une copie et au sujet de laquelle il affirme avoir renoncé à en demander l'envoi d'original, sous prétexte qu'il craignait de la perdre, que cela précisé, la copie d'une carte d'identité n'est pas une pièce d'identité valable au sens de l'art. 1 let. b et c OA 1, comme l'ODM l'avait d'ailleurs à juste titre relevé dans sa décision, qu'il s'ensuit que le recourant n'a pas établi avoir été empêché, pour des motifs excusables, de remettre ses documents d'identité aux autorités suisses dans le délai requis, qu'en outre, il ne ressort pas du dossier que l'une ou l'autre des exceptions prévues à l'art. 32 al. 3 let. b et let. c LAsi soit réalisée, qu'en l'état, lors de sa première audition, le recourant a déclaré avoir quitté la Tunisie "pour des raisons économiques et pour avoir une vie meilleure", que ces motifs ne sont toutefois pas pertinents en matière d'asile (cf. art. 3 LAsi), que questionné expressément lors de la même audition, l'intéressé a affirmé n'avoir jamais rencontré de problèmes avec les autorités de son pays ou avec des tiers, qu'au cours de sa seconde audition, le recourant est partiellement revenu sur ses propos en affirmant avoir quitté la Tunisie de crainte de devoir subir les représailles d'un criminel contre qui il avait dû témoigner en justice, que cette déclaration, inconsistante et tardive, qui ne repose sur aucune preuve ni indice concret, n'apparaît pas vraisemblable, qu'à supposer toutefois que le recourant ait effectivement rencontré des problèmes avec des tiers dans son pays d'origine, il lui appartenait de dénoncer les comportements dont il était victime aux autorités nationales et de demander leur protection, qu'aucun élément du dossier ne permet de douter de la volonté de ces autorités de protéger ses ressortissants, que dans ces conditions, le recourant n'a pas non plus rendu crédible qu'il existerait pour lui un véritable risque concret et sérieux d'être victimes,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cf. ATAF 2009/50 précité, consid. 5-8, et JICRA 1996 n° 18 consid. 14b/ee p. 186s., et jurisp. cit.), que, n'ayant pas établi le risque de sérieux préjudices au sens de l'art. 3 LAsi, le recourant ne peut se prévaloir de l'art. 5 LAsi, qui reprend en droit interne le principe de non-refoulement énoncé à l'art. 33 de la convention du 28 juillet 1951 relative au statut des réfugiés (Conv. réfugiés, RS 0.142.30), que pour le reste, il convient de renvoyer aux considérants de la décision attaquée, compte tenu du fait que le recourant n'a apporté ni argumentations ni moyen de preuve susceptibles de remettre en cause son bien-fondé, qu'au vu de ce qui précède, c'est à juste titre que l'ODM n'est pas entré en matière sur la demande d'asile du recourant, si bien que, sur ce point, le recours doit être rejeté et la décision de première instance confirmée, qu'au stade de recours, l'intéressé demande encore au Tribunal, à titre subsidiaire, d'inviter l'ODM à examiner l'applicabilité, dans son cas, de l'Accord du 26 octobre 2004 entre la Confédération suisse et la Communauté européenne relatif aux critères et aux mécanismes permettant de déterminer l'Etat responsable de l'examen d'une demande d'asile introduite dans un Etat membre ou en Suisse (AAD, RS 0.142.392.68) et, partant, du règlement du Conseil du 18 février 2003, établissant les critères et mécanismes de détermination de l'Etat membre responsable de l'examen d'une demande d'asile présentée dans l'un des Etats membres par un ressortissant d'un pays tiers (JO L50/1 du 25.2.2003 ; règlement Dublin II), qu'à l'appui de cette conclusion, il affirme qu'il avait séjourné en France et que ce pays serait compétent pour connaître de sa demande d'asile, qu'il ressort toutefois du dossier que par acte du 25 février 2013, les autorités françaises ont informé les autorités suisses que la personne de l'intéressée leurs était inconnue, qu'au demeurant, la Suisse ayant accepté sa compétence pour traiter de sa demande d'asile, la conclusion tendant à ce que l'intéressé soit transféré en France à titre d'application du règlement Dublin II est irrecevable, qu'en outre, 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pour les motifs exposés ci-dessus, l'exécution du renvoi s'avère donc licite (cf. art. 83 al. 3 de la loi fédérale sur les étrangers du 16 décembre 2005 [LEtr, RS 142.20]), qu'elle est également raisonnablement exigible (art. 83 al. 4 LEtr ; JICRA 2003 n° 24 consid. 5 p. 157s., et jurisp. cit.), dans la mesure où elle ne fait pas apparaître, en l'espèce, une mise en danger concrète du recourant, qu'en effet, la Tunisie ne se trouve pas en proie à une guerre, une guerre civile ou une violence généralisée, qu'en outre, le recourant est jeune et n'a pas allégué de problème de santé particulier, que l'exécution du renvoi est enfin possible (cf. art. 83 al. 2 LEtr ; ATAF 2008/34 consid. 12 p. 513-515 et jurisp. cit.), le recourant étant tenu de collaborer à l'obtention de documents de voyage lui permettant de retourner dans son pays d'origine (cf. art. 8 al. 4 LAsi), que le recours, en tant qu'il porte sur le renvoi et son exécution, doit ainsi être également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 page suivante) Le Tribunal administratif fédéral prononce: 1. Le recours est rejeté dans la mesure où il est recevable.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