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E-2305/2017 vom 26. April 2017</w:t>
      </w:r>
    </w:p>
    <w:p>
      <w:r>
        <w:t>Bundesverwaltungsgericht, 2017-04-26, FR</w:t>
      </w:r>
    </w:p>
    <w:p>
      <w:r>
        <w:rPr>
          <w:b/>
        </w:rPr>
        <w:t xml:space="preserve">Quelle: </w:t>
      </w:r>
      <w:r>
        <w:t>https://mcp.opencaselaw.ch/entscheid/bvger_E-2305_2017</w:t>
      </w:r>
    </w:p>
    <w:p>
      <w:r>
        <w:t>FR: TAF E-2305/2017 du 26 avril 2017</w:t>
      </w:r>
    </w:p>
    <w:p>
      <w:r>
        <w:t>IT: TAF E-2305/2017 del 26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E-2305/2017 Arrêt du 26 avril 2017 Composition Emilia Antonioni Luftensteiner, juge unique, avec l'approbation de François Badoud, juge ; Sophie Berset, greffière. Parties A._______, né le (...), Gambie, recourant, contre Secrétariat d'Etat aux migrations (SEM), Quellenweg 6, 3003 Berne, autorité inférieure. Objet Asile (non-entrée en matière / procédure Dublin) et renvoi ; décision du SEM du 10 avril 2017 / N (...). Vu la demande d'asile déposée en Suisse par A._______ en date du 6 mars 2017, la décision du 10 avril 2017 (notifiée le 18 avril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contre cette décision, le 20 avril 2017, la demande d'assistance judiciaire partielle dont il est assorti, la réception du dossier de première instance par le Tribunal administratif fédéral (ci-après : le Tribunal), le 24 avril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du règlement Dublin III (cf. ATAF 2012/4 consid. 3.2.1 et réf. cit.), qu'en vertu de l'art. 3 par. 2 dudit règlement,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ressortissant d'un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(RS 142.311), qu'il dispose à cet égard d'un pouvoir d'appréciation qu'il est tenu d'exercer conformément à la loi (cf. ATAF 2015/9 consid. 6 à 8), qu'en l'occurrence, les investigations entreprises par le SEM ont révélé, après consultation de l'unité centrale du système européen «Eurodac», que le recourant avait déposé une demande d'asile en Italie, à B._______, le (...), que, selon ses dires, sa demande de protection a été rejetée par les autorités italiennes à une date indéterminée durant le dernier trimestre de l'année (...), qu'en date du 16 mars 2017, le SEM a dès lors soumis aux autorités italiennes compétentes, dans les délais fixés aux art. 23 par. 2 et 24 par. 2 du règlement Dublin III, une requête aux fins de reprise en charge du recourant, fondée sur l'art. 18 par. 1 let. d dudit règlement, que, le 27 mars suivant, lesdites autorités ont expressément accepté de reprendre en charge le recourant, sur la base de cette même disposition, que l'Italie a ainsi reconnu sa compétence dans le cas d'espèce, ce point n'étant d'ailleurs pas contesté, que cependant, le recourant s'est opposé à son transfert en Italie, car suite à une décision négative de la part des autorités italiennes sur sa demande de protection, il avait dû quitter le camp de réfugiés où il avait séjourné durant environ une année et avait été contraint de vivre dans la rue, à C._______, dépourvu de moyens de subsistance et devant mendier pour se nourrir, qu'il avait ensuite été chassé par la police et avait dû dormir dans une gare, qu'il a ajouté que les autorités italiennes ne lui avaient pas permis d'être scolarisé, qu'au stade du recours, il a insisté sur les difficultés pour les étrangers d'obtenir l'asile et de vivre dans des conditions décentes, que cependant, il n'y a aucune raison sérieuse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également tenu de respecter la directive n° 2013/33/UE du Parlement européen et du Conseil du 26 juin 2013 établissant des normes pour l'accueil des personnes demandant la protection internationale [refonte] (JO L 180/96 du 29.6.2013, ci-après : directive Accueil) ainsi que la directive n° 2013/32/UE du Parlement européen et du Conseil du 26 juin 2013 relative à des procédures communes pour l'octroi et le retrait de la protection internationale [refonte] (JO L 180/60 du 29.6.2013, ci-après : directive Procédure), et donc de garantir l'accès à un recours effectif (cf. art. 18 par. 2 3ème partie du règlement Dublin III), qu'il n'apparaît pas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et décisions de la CourEDH suivants : Jihana Ali et autres c. Suisse et Italie du 4 octobre 2016, requête n° 30474/14 ; N.A. et autres c. Dannemark du 28 juin 2016, requête n° 15636/16, par. 27 ; A. S. c. Suisse du 30 juin 2015, requête no 39350/13, par. 36 ; A.M.E. c. Pays-Bas du 13 janvier 2015, requête no 51428/10 ; Tarakhel c. Suisse du 4 novembre 2014, requête no 29217/12, par. 114s. ; Mohammed Hussein c. Pays Bas et Italie du 2 avril 2013, requête n° 27725/10), qu'ainsi, en l'absence d'une pratique actuelle avérée en Italie de violation systématique des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qu'en l'espèce, le recourant a été hébergé dans un camp pour migrants et pris en charge dès son arrivée en Italie, jusqu'au rejet de sa demande de protection, que, dans la mesure où les autorités italiennes ont rejeté la demande d'asile du recourant, l'assistance à laquelle il peut prétendre jusqu'à l'exécution du renvoi relève du droit national de cet Etat, qu'en outre, le recourant n'a fourni aucun élément concret susceptible de démontrer que l'Italie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dans ces conditions, l'application de l'art. 3 par. 2 2ème partie du règlement Dublin III ne se justifie pas, que par ailleurs, le recourant dit souffrir de maux de dents et de dos ainsi que de douleurs à l'oreille, que, selon la jurisprudence de la CourEDH (cf. arrêts de la CourEDH A.S c. Suisse précité ; S.J. c. Belgique du 27 février 2014, requête n° 70055/10 ;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que tel n'est manifestement pas le cas du recourant, qu'en ce qui concerne les pays de l'Union européenne (UE), l'existence d'une prise en charge médicale adéquate est en règle générale présumée (cf. art. 15 par. 1 et 2 de la directive Accueil) et il appartient à la partie d'apporter la preuve du contraire, qu'en l'espèce toutefois, les troubles invoqués par le recourant - pour autant qu'ils soient encore actuels peuvent être traités en Italie, ce pays disposant de structures médicales similaires à celles existant en Suisse, la présomption évoquée ci-dessus n'étant ainsi pas renversée, que dans ces conditions, le transfert du recourant vers l'Italie est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d'égalité de traitement, que l'autorité de recours ne peut pas substituer son appréciation à celle de l'autorité inférieure quant à l'opportunité de la décision querellée, son contrôle étant limité à vérifier si celle-ci a constaté les faits pertinents de manière exacte et complète et si elle a exercé son pouvoir d'appréciation conformément à la loi (ATAF 2015/9 consid. 8), qu'au vu de ce qui précède, la décision entreprise est conforme au droit fédéral et ne constitue ni un excès ni un abus du pouvoir d'appréciation (cf. ATAF 2015/9 consid. 6 à 8), que dès lors,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requête d'assistance judiciaire partielle est rejetée (cf. art. 65 al. 1 PA), que, vu l'issue de la cause, il y a lieu de mettre les frais de procédure, d'un montant de 750 francs, à la charge du recourant, conformément à l'art. 63 al. 1 PA et aux art.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