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E-2304/2017 vom 26. April 2017</w:t>
      </w:r>
    </w:p>
    <w:p>
      <w:r>
        <w:t>Bundesverwaltungsgericht, 2017-04-26, FR</w:t>
      </w:r>
    </w:p>
    <w:p>
      <w:r>
        <w:rPr>
          <w:b/>
        </w:rPr>
        <w:t xml:space="preserve">Quelle: </w:t>
      </w:r>
      <w:r>
        <w:t>https://mcp.opencaselaw.ch/entscheid/bvger_E-2304_2017</w:t>
      </w:r>
    </w:p>
    <w:p>
      <w:r>
        <w:t>FR: TAF E-2304/2017 du 26 avril 2017</w:t>
      </w:r>
    </w:p>
    <w:p>
      <w:r>
        <w:t>IT: TAF E-2304/2017 del 26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E-2304/2017 Arrêt du 26 avril 2017 Composition Sylvie Cossy, juge unique, avec l'approbation de Simon Thurnheer, juge ; Bastien Durel, greffier. Parties A._______, né le (...), Gambie, recourant, contre Secrétariat d'Etat aux migrations (SEM), Quellenweg 6, 3003 Berne, autorité inférieure. Objet Asile (non-entrée en matière / procédure Dublin) et renvoi ; décision du SEM du 13 avril 2017 / N (...). Vu la demande d'asile déposée en Suisse par A._______ le 12 mars 2017, les investigations entreprises, le 13 mars 2017, par le SEM sur la base d'une comparaison dactyloscopique avec l'unité centrale du système « Eurodac », dont il ressort que l'intéressé a déposé une demande d'asile en Italie, le 18 mai 2016, le procès-verbal de l'audition sur ses données personnelles du 22 mars 2017, au cours de laquelle le droit d'être entendu sur son éventuel transfert en Italie lui a été accordé, la requête aux fins de reprise en charge,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adressée par le SEM à l'autorité italienne compétente, le 28 mars 2017, la réponse de l'autorité italienne du 11 avril 2017, admettant cette demande sur la base de la même disposition, la décision du 13 avril 2017, notifiée le 20 avril 2017, par laquelle le SEM, se fondant sur l'art. 31a al. 1 let. b LAsi (RS 142.31), n'est pas entré en matière sur la demande d'asile de l'intéressé, a prononcé son transfert vers l'Italie et ordonné l'exécution de cette mesure, constatant l'absence d'effet suspensif à un éventuel recours, le recours du 20 avril 2017 contre cette décision, concluant à son annulation et à l'entrée en matière sur la demande d'asile, la demande d'assistance judiciaire, dont il est assorti, la réception du dossier de première instance par le Tribunal administratif fédéral (ci-après : le Tribunal), le 24 avril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le SEM doit examiner s'il y a lieu d'appliquer la clause de souveraineté, qu'il dispose à cet égard d'un pouvoir d'appréciation qu'il est tenu d'exercer conformément à la loi (ATAF 2015/9 consid. 6-8), qu'en l'occurrence, les investigations entreprises, le 13 mars 2017, par le SEM ont révélé, après consultation de l'unité centrale du système européen «Eurodac», que le recourant a été enregistré, le 18 mai 2016, en tant que requérant d'asile en Italie, que le 28 mars 2017, le SEM a dès lors soumis aux autorités italiennes compétentes, dans les délais fixés aux art. 23 par. 2 et art. 24 par. 2 du règlement Dublin III une requête aux fins de reprise en charge, fondée sur l'art. 18 par. 1 let. b du règlement Dublin III, que, le 11 avril 2017, lesdites autorités ont expressément accepté de reprendre en charge le requérant, sur la base de cette même disposition, que l'Italie a ainsi reconnu sa compétence pour traiter la demande d'asile de l'intéressé, qu'aucun élément ne permet de remettre en cause la compétence de l'Italie, étant précisé que le règlement Dublin III ne confère pas aux demandeurs d'asile le droit de choisir l'Etat membre par lequel ils souhaitent que leur demande soit traitée ou offrant, à leur avis, les meilleures conditions d'accueil comme Etat responsable de leur demande d'asile (ATAF 2010/45 consid. 8.3), que le recourant fait valoir qu'en cas de transfert en Italie, il n'aura pas accès à un logement, à de l'aide, à des conditions de vie décentes et sera contraint de survivre par ses propres moyens, sans ressources, dans la rue, dans des conditions indignes et menaçant sa santé et son intégrité, que le recourant se réfère au rapport de l'Organisation suisse d'aide aux réfugiés [OSAR] : « Conditions d'accueil en Italie, A propos de la situation actuelle des requérant-e-s d'asile et des bénéficiaires d'une protection, en particulier de celles et ceux de retour en Italie dans le cadre de Dublin », août 2016,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(voir notamment le rapport de l'OSAR précité),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l'arrêt de la CourEDH Amadou c. Grèce du 4 février 2016, requête n° 377991/11, cité par le recourant, concerne la situation prévalant en Grèce, non en Italie,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réel et avéré (arrêt de la CourEDH Tarakhel c. Suisse précité, par. 104), que, dans le cas particulier, l'intéressé n'a pas démontré l'existence d'un risque concret que les autorités italiennes refuseraient de le reprendre en charge et de mener à terme l'examen de sa demande de protection, en violation de la directive Procédure, qu'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lors de son audition du 22 mars 2017, l'intéressé a déclaré avoir obtenu le statut de réfugié en Italie, puis une réponse négative des autorités italiennes, que son recours serait pendant, qu'il n'aurait pas les moyens de payer son avocat commis d'office, qu'il n'aurait plus de nouvelles de son recours et que la police suisse lui aurait pris son permis de séjour à la frontière, que, dans son recours, l'intéressé fait valoir que les autorités italiennes auraient rendu une décision négative à son égard, que le dossier contient un permis pour requérant d'asile établi au nom du recourant par la Questura di B._______, valable jusqu'au (...) avril 2017, non un permis pour réfugié, que, l'Italie a expressément accepté de reprendre l'intéressé en charge, sur la base de l'art. 18 par. 1 let. b, non de l'art. 18 par 1 let. d, que, dans l'hypothèse où la demande d'asile du recourant aurait été rejetée, l'Italie resterait l'Etat compétent, qu'en effet, en retenant le principe de l'examen de la demande par un seul Etat membre (« one chance only »), le règlement Dublin III vise précisément à lutter contre les demandes d'asile multiples (« asylum shopping » ; arrêt du Tribunal administratif fédéral E-5319/2016 du 8 septembre 2016, p. 7), que l'intéressé n'a pas non plus avancé, ni lors de son audition ni dans son recours, d'éléments objectifs, concrets et sérieux susceptibles de démontrer, qu'en cas de transfert, il serait lui-même privé durablement de tout accès aux conditions matérielles minimales d'accueil prévues par la directive Accueil, que dans son recours, l'intéressé a déclaré qu'ils étaient dix-huit à vivre dans un appartement, que les autorités lui auraient dit de quitter le camp dans lequel il logeait, qu'il ne connaissait personne en Italie et ne recevait plus aucune aide, qu'il a dû dormir dans la rue, qu'il devait supplier des connaissances pour obtenir de la nourriture et qu'il se refusait à mendier, que le Tribunal constate que le recourant a pu séjourner pendant neuf mois dans un camps en Italie,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dans son recours, l'intéressé fait valoir qu'en raison d'un accident en Libye, il souffre de maux de dos et a des difficultés à respirer, qu'interrogé spécifiquement sur son état de santé lors de son audition, le 22 mars 2017, il a mentionné ne pas avoir de problèmes de santé, qu'en tout état de cause,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pas le cas de l'intéressé, de sorte qu'il n'existe aucun empêchement à son transfert en Italie, que les troubles invoqués pourront être traités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italiennes les renseignements permettant une telle prise en charge (art. 31 et 32 du règlement Dublin III), pour autant que le recourant leur remette un certificat médical, que le transfert du recourant en Italie est par conséquent conforme aux engagements de droit international de la Suisse, que, contrairement à ce qu'affirme l'intéressé, l'arrêt de la CourEDH Tarakhel c. Suisse précité n'exige pas que l'Etat requérant prenne des garanties individuelles de prise en charge lorsque le transfert concerne de jeunes hommes seuls, qu'il y a encore lieu d'examiner si le SEM a exercé correctement son pouvoir d'appréciation, en relation avec la clause humanitaire au sens de l'art. 29a al. 3 OA 1, que, dans son recours, l'intéressé fait valoir qu'il a droit à un recours effectif au sens de l'art. 27 par. 1 du règlement Dublin III, soit à un examen complet et sérieux de ses arguments, qu'il se réfère à l'arrêt de la CJUE du 7 juin 2016 C-63/15 Ghezelbash, que cet arrêt traite de la possibilité d'invoquer, dans le cadre d'un recours contre une décision de transfert, l'application erronée d'un critère de responsabilité énoncé au chapitre III du règlement Dublin III, que le recourant ne fait pas valoir l'application erronée d'un critère de responsabilité, mais la prise en considération, au stade du recours, de sa situation dans le cadre de l'application de l'art. 17 du règlement Dublin III en lien avec l'art. 29a al. 3 OA1, que s'agissant de l'application de la clause de souveraineté du règlement Dublin III en relation avec l'art. 29a al. 3 OA1, seul le SEM dispose d'un réel pouvoir de statuer en opportunité (ATAF 2015/9 consid. 7.6), que le Tribunal ne peut plus substituer son appréciation à celle du SEM, son contrôle étant limité à vérifier s'il a exercé son pouvoir d'examen et s'il l'a fait selon des critères objectifs et transparents, dans le respect des principes constitutionnels que sont le droit d'être entendu, l'égalité de traitement et la proportionnalité (ATAF 2015/9 consid. 8), que ni l'arrêt de la CJUE précité ni la jurisprudence du Tribunal ne permettent d'inférer que la restriction du pouvoir de cognition du Tribunal serait incompatible avec l'art. 27 du règlement Dublin III (en ce sens, arrêt du TAF D-4601/2016 du 16 août 2016, p. 11), qu'en l'espèce et au vu des pièces au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recourant n'ayant apporté aucun moyen de preuve ni élément concret et pertinent au stade du recours, il n'y a pas lieu de remettre en cause l'appréciation du SEM, qu'ainsi la décision entreprise est conforme au droit fédéral et ne constitue pas un abus du pouvoir d'appréciation (ATAF 2015/9 consid. 6 à 8), que, dans ces conditions, c'est à bon droit que le SEM n'est pas entré en matière sur la demande d'asile de l'intéressé, en application de l'art. 31a al. 1 let. b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tendant à l'octroi de l'assistance judiciaire est rejetée, l'une des conditions cumulatives de l'art. 65 al. 1 et 2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