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E-2301/2021 vom 27. Mai 2021</w:t>
      </w:r>
    </w:p>
    <w:p>
      <w:r>
        <w:t>Bundesverwaltungsgericht, 2021-05-27, FR</w:t>
      </w:r>
    </w:p>
    <w:p>
      <w:r>
        <w:rPr>
          <w:b/>
        </w:rPr>
        <w:t xml:space="preserve">Quelle: </w:t>
      </w:r>
      <w:r>
        <w:t>https://mcp.opencaselaw.ch/entscheid/bvger_E-2301_2021</w:t>
      </w:r>
    </w:p>
    <w:p>
      <w:r>
        <w:t>FR: TAF E-2301/2021 du 27 mai 2021</w:t>
      </w:r>
    </w:p>
    <w:p>
      <w:r>
        <w:t>IT: TAF E-2301/2021 del 27 maggio 2021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La demande de mesure provisionnelle est sans objet.</w:t>
      </w:r>
    </w:p>
    <w:p>
      <w:r>
        <w:rPr>
          <w:b/>
        </w:rPr>
        <w:t>E. 4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La juge unique : La greffière : Déborah D'Aveni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