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E-2301/2017 vom 27. April 2017</w:t>
      </w:r>
    </w:p>
    <w:p>
      <w:r>
        <w:t>Bundesverwaltungsgericht, 2017-04-27, FR</w:t>
      </w:r>
    </w:p>
    <w:p>
      <w:r>
        <w:rPr>
          <w:b/>
        </w:rPr>
        <w:t xml:space="preserve">Quelle: </w:t>
      </w:r>
      <w:r>
        <w:t>https://mcp.opencaselaw.ch/entscheid/bvger_E-2301_2017</w:t>
      </w:r>
    </w:p>
    <w:p>
      <w:r>
        <w:t>FR: TAF E-2301/2017 du 27 avril 2017</w:t>
      </w:r>
    </w:p>
    <w:p>
      <w:r>
        <w:t>IT: TAF E-2301/2017 del 27 aprile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E-2301/2017 Arrêt du 27 avril 2017 Composition William Waeber, juge unique, avec l'approbation de Gérard Scherrer, juge ; Jean-Claude Barras, greffier. Parties A._______, né le (...), Sierra Leone, recourant, contre Secrétariat d'Etat aux migrations (SEM), Quellenweg 6, 3003 Berne, autorité inférieure. Objet Asile (non-entrée en matière / procédure Dublin) et renvoi ; décision du SEM du 11 avril 2017 / N (...). Vu la demande d'asile déposée par A._______, le 13 mars 2017, le procès-verbal de son audition au Centre d'enregistrement et de procédure (CEP) de Vallorbe, du 20 mars 2017, la décision du 11 avril 2017 (notifiée le 18 avril suivant), par laquelle le SEM, se fondant sur l'art. 31a al. 1 let. b LAsi (RS 142.31), n'est pas entré en matière sur la demande d'asile du précité, a prononcé son transfert vers l'Allemagne et a ordonné l'exécution de cette mesure, constatant l'absence d'effet suspensif à un éventuel recours, le recours interjeté, le 20 avril 2017, contre cette décision, la demande d'assistance judiciaire partielle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LTF, non réalisée en l'espèce, statue définitivement, que le Tribunal est donc compétent pour connaître du présent litige, que l'intéressé a qualité pour recourir (art. 48 al. 1 PA, applicable par renvoi de l'art. 37 LTAF), que le recours, interjeté dans la forme (art. 52 al. 1 PA par renvoi de l'art. 6 LAsi)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qu'il y a, en l'espèce,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notamment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ou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consid. 8.2 ; 2012/4 consid. 2.4 ; 2011/9 consid. 4.1 ;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du 11 août 1999 sur l'asile relative à la procédure (OA 1, RS 142.311), qu'en l'occurrence, les investigations entreprises par le SEM ont révélé, après consultation de l'unité centrale du système européen «Eurodac», que le recourant avait été enregistré comme demandeur de protection en Allemagne, le 21 janvier 2016, qu'en date du 5 avril 2017, le SEM a dès lors soumis aux autorités allemandes compétentes, dans le délai fixé à l'art. 23 par. 2 du règlement Dublin III une requête aux fins de reprise en charge, fondée sur l'art. 18 par. 1 let. d du règlement Dublin III, que, le lendemain, lesdites autorités ont expressément accepté de reprendre en charge le requérant, sur la base de cette même disposition, que l'Allemagne a ainsi reconnu sa compétence pour traiter la demande d'asile de l'intéressé, que ce point n'est pas contesté, que l'art. 3 par. 2 2ème phrase du règlement Dublin III n'est pas applicable en l'espèce, qu'il n'y a en effet pas lieu de retenir qu'il existe, en Allemagne, un risque de traitement inhumain ou dégradant du fait de défaillances systémiques dans la procédure d'asile et les conditions d'accueil des demandeurs d'asile, que l'Allemagne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ce pays est également tenu de respecter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arrêt de la Cour européenne des droits de l'homme [CourEDH] du 21 janvier 2011 en l'affaire M.S.S. c. Belgique et Grèce, no 30696/09, par. 352 s.), que, cela dit, cette présomption peut être valablement renversée en présence de motifs sérieux et avérés de penser que la personne, objet de la mesure de transfert, courra un risque réel de subir des traitements contraires à cette disposition, qu'il convient donc d'examiner de manière approfondie et individualisée la situation de la personne intéressée, et de renoncer à son transfert si le risque évoqué ci-dessus est avéré, qu'à son audition, le recourant a déclaré vouloir rester en Suisse et ne pas retourner en Allemagne, que, dans la décision contestée, le SEM a souligné à bon escient que la responsabilité d'un Etat pour l'examen d'une demande d'asile est définie selon les critères fixés dans le règlement Dublin III, lequel ne confère pas aux demandeurs d'asile le droit de choisir l'Etat membre par lequel ils souhaitent que leur demande soit traitée ou offrant, à leur avis, les meilleures conditions d'accueil comme Etat responsable de l'examen de leur demande d'asile (cf. ATAF 2010/45 consid. 8.3), que, dans son recours, l'intéressé avance qu'en Allemagne, il a été logé dans des conditions insalubres, contraint de dormir avec septante à quatre-vingts personnes dans une « salle de basket des écoles » où des infiltrations d'eau empêchaient ses occupants de dormir voire de s'allonger sur les matelas posés à même le sol, qu'il affirme aussi avoir besoin de médicaments pour traiter les crises d'épilepsie qui l'affectent et qui peuvent survenir à n'importe quel moment plusieurs fois par mois, qu'une ancienne fracture lui cause aussi des douleurs à la jambe gauche et que sa main droite est déformée après avoir été cassée, que, de fait, s'il soutient avoir été logé dans un endroit insalubre, en Allemagne, en violation des conditions matérielles minimales prévues par la directive Accueil, il ne fournit pas le moindre indice concret de nature à confirmer son grief, qu'à son audition du 30 mars 2017, il a déclaré qu'il n'avait pas aimé les logements où il avait été transféré en Allemagne et qu'il en était parti parce que cela ne lui avait pas plu, que, si on peut comprendre qu'il n'était pas satisfait de son hébergement en Allemagne, on ne saurait, pour autant, déduire de ses déclarations que celui-ci aurait été insalubre, qu'il n'y a donc pas lieu de le suivre quand il laisse entendre qu'en cas de renvoi en Allemagne, ses conditions d'existence pourraient revêtir un tel degré de pénibilité et de gravité qu'elles seraient constitutives d'un traitement contraire à l'art. 3 CEDH ou encore à l'art. 3 Conv. torture, qu'à son audition, invité à dire s'il avait des problèmes de santé et, le cas échéant, à les décrire dans les détails, il a répondu « ça va », qu'il a aussi dit n'avoir pas dû aller à l'hôpital en Allemagne car il n'était pas malade, que, dans ces conditions, les crises d'épilepsie dont il dit souffrir, dans son recours, sont sujettes à caution, que, quoi qu'il en soit, telles que décrites et pour autant qu'elles soient avérées, ces affections ne paraissent pas être d'une gravité et d'une spécificité telles qu'elles ne pourraient être soignées en Allemagne, qu'à son retour en Allemagne, l'intéressé pourra, au besoin, invoquer la directive Accueil, que, s'il devait estimer que les autorités allemandes ne respectent pas cette directive, il lui appartiendrait d'agir auprès d'elles pour la faire respecter, qu'enfin, il ne fournit pas non plus d'éléments de fait démontrant que l'Allemagne ne serait pas disposée à respecter le principe du non-refoulement à son endroit et, partant, faillirait à ses obligations internationales en le renvoyant dans un pays où sa vie, son intégrité corporelle ou sa liberté seraient sérieusement menacées, ou encore d'où il risquerait d'être astreint à se rendre dans un tel pays, qu'une décision définitive de refus d'asile et de renvoi ne constitue pas, en soi, une violation du principe de non-refoulement, qu'au contraire, en retenant le principe de l'examen de la demande d'asile par un seul et même Etat membre («one chance only»), le règlement Dublin III vise à lutter contre les demandes d'asile multiples («asylum shopping»), que, dans ces conditions, le transfert du recourant en Allemagne n'apparaît pas contraire aux obligations de la Suisse découlant des dispositions conventionnelles précitées, que le SEM a pris en compte les faits allégués par l'intéressé, susceptibles de constituer des "raisons humanitaires", au sens de l'art. 29a al. 3 OA1 (cf. sur cette question ATAF 2015/9 consid. 8), qu'en définitive, c'est à bon droit que le SEM n'est pas entré en matière sur la demande d'asile du recourant, en application de l'art. 31a al. 1 let. b LAsi, et qu'il a prononcé son transfert de Suisse vers l'Allemagne,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requête d'assistance judiciaire partielle est rejetée, une des conditions cumulatives de l'art. 65 al. 1 PA n'étant pas remplie,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