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E-229/2011 vom 26. Januar 2011</w:t>
      </w:r>
    </w:p>
    <w:p>
      <w:r>
        <w:t>Bundesverwaltungsgericht, 2011-01-26, DE</w:t>
      </w:r>
    </w:p>
    <w:p>
      <w:r>
        <w:rPr>
          <w:b/>
        </w:rPr>
        <w:t xml:space="preserve">Quelle: </w:t>
      </w:r>
      <w:r>
        <w:t>https://mcp.opencaselaw.ch/entscheid/bvger_E-229_2011</w:t>
      </w:r>
    </w:p>
    <w:p>
      <w:r>
        <w:t>FR: TAF E-229/2011 du 26 janvier 2011</w:t>
      </w:r>
    </w:p>
    <w:p>
      <w:r>
        <w:t>IT: TAF E-229/2011 del 26 gennaio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Der Betrag ist innert 30 Tagen ab Versand des vorliegenden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