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E-2298/2016 vom 19. April 2016</w:t>
      </w:r>
    </w:p>
    <w:p>
      <w:r>
        <w:t>Bundesverwaltungsgericht, 2016-04-19, DE</w:t>
      </w:r>
    </w:p>
    <w:p>
      <w:r>
        <w:rPr>
          <w:b/>
        </w:rPr>
        <w:t xml:space="preserve">Quelle: </w:t>
      </w:r>
      <w:r>
        <w:t>https://mcp.opencaselaw.ch/entscheid/bvger_E-2298_2016</w:t>
      </w:r>
    </w:p>
    <w:p>
      <w:r>
        <w:t>FR: TAF E-2298/2016 du 19 avril 2016</w:t>
      </w:r>
    </w:p>
    <w:p>
      <w:r>
        <w:t>IT: TAF E-2298/2016 del 19 aprile 2016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Beschwerdeführern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Beschwerdeführer, das SEM und die kantonale Migrationsbehörde. Der Einzelrichter: Der Gerichtsschreiber: David R. Wenger Simon Thurnheer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