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E-2296/2017 vom 26. April 2017</w:t>
      </w:r>
    </w:p>
    <w:p>
      <w:r>
        <w:t>Bundesverwaltungsgericht, 2017-04-26, FR</w:t>
      </w:r>
    </w:p>
    <w:p>
      <w:r>
        <w:rPr>
          <w:b/>
        </w:rPr>
        <w:t xml:space="preserve">Quelle: </w:t>
      </w:r>
      <w:r>
        <w:t>https://mcp.opencaselaw.ch/entscheid/bvger_E-2296_2017</w:t>
      </w:r>
    </w:p>
    <w:p>
      <w:r>
        <w:t>FR: TAF E-2296/2017 du 26 avril 2017</w:t>
      </w:r>
    </w:p>
    <w:p>
      <w:r>
        <w:t>IT: TAF E-2296/2017 del 26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E-2296/2017 Arrêt du 26 avril 2017 Composition Emilia Antonioni Luftensteiner, juge unique, avec l'approbation de Sylvie Cossy, juge ; Arun Bolkensteyn, greffier. Parties A._______, né le (...), Gambie, recourant, contre Secrétariat d'Etat aux migrations (SEM), Quellenweg 6, 3003 Berne, autorité inférieure. Objet Asile (non-entrée en matière / procédure Dublin) et renvoi ; décision du SEM du 12 avril 2017 / N (...). Vu la demande d'asile déposée en Suisse par A._______ en date du 13 mars 2017, les résultats du 14 mars 2017 de la comparaison de ses données dactyloscopiques avec celles enregistrées dans la base de données « Eurodac », dont il ressort qu'il a déposé, le (...) 2015, une demande d'asile en Italie, le procès-verbal de l'audition sommaire du 16 mars 2017, à teneur duquel le requérant a déclaré, en substance, être de nationalité gambienne et être âgé de 17 ans ; qu'il n'aurait jamais possédé de passeport ni de carte d'identité, en raison de sa minorité ; qu'il aurait quitté la Gambie au mois de (...) 2016, pour se rendre successivement au Sénégal, au Mali, au Niger, en Libye, d'où il aurait gagné l'Italie, avant de se rendre en Suisse au mois de mars 2017, le procès-verbal de l'audition complémentaire tenue le même jour, en vue de donner à l'intéressé un droit d'être entendu sur son âge ainsi que ses objections à un transfert en Italie, audition au terme de laquelle le SEM a fixé la date de naissance de l'intéressé au (...) et l'a, par conséquent, considéré comme étant majeur, la décision du 12 avril 2017 (notifiée le 20 suivant),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20 avril 2017, contre cette décision, la demande d'assistance judiciaire partielle dont il est assorti, la réception du dossier de première instance par le Tribunal administratif fédéral (ci-après: le Tribunal), le 24 avril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qu'en premier lieu, le Tribunal relève que le SEM a considéré le recourant comme majeur, que, dans son recours, l'intéressé n'a pas contesté la motivation pertinente retenue par le SEM en ce qui concerne son âge, respectivement sa date de naissance, que dans ces conditions, le Tribunal n'a aucune raison de s'écarter de l'appréciation de l'autorité de première instance, de sorte que le recourant est tenu pour majeur,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(cf. art. 29a al. 2 OA 1,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cf. art. 7 par. 2 du règlement Dublin III ; ATAF 2012/4 consid. 3.2 ; Filzwieser/Sprung, Dublin III-Verordnung, Vienne 2014, pt 4 sur l'art. 7), qu'en revanche, dans une procédure de reprise en charge (anglais : take back), comme c'est le cas en l'espèce, il n'y a en principe aucun nouvel examen de la compétence selon le chapitre III (cf. par analogie ATAF 2012/4 consid. 3.2.1 et réf. cit. ; cf. toutefois les quelques exceptions prévues par l'art. 7 par. 3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[voir aussi consid. 9.1 non publié]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OA 1 (RS 142.311), qu'il dispose à cet égard d'un pouvoir d'appréciation qu'il est tenu d'exercer conformément à la loi (ATAF 2015/9 consid. 6 à 8), qu'en l'occurrence, les investigations entreprises par le SEM ont révélé, après consultation de l'unité centrale du système européen «Eurodac», que le recourant avait déposé une demande d'asile en Italie le (...) 2015, qu'en date du 29 mars 2017, le SEM a dès lors soumis aux autorités italiennes compétentes, dans les délais fixés aux art. 23 par. 2 et art. 24 par. 2 du règlement Dublin III, une requête aux fins de reprise en charge, fondée sur l'art. 18 par. 1 let. b du règlement Dublin III, que, le 11 avril 2017, lesdites autorités ont expressément accepté de reprendre en charge le requérant, sur la base de cette même disposition, que l'Italie a ainsi reconnu sa compétence pour traiter la demande d'asile de l'intéressé, que ce point n'est pas contesté, que cependant, le recourant s'est opposé à son transfert en Italie, faisant valoir que la situation pour les requérants d'asile y est difficile (cf. pièce A6, Q74 s.), qu'en particulier, dans son recours, il allègue avoir passé une année et deux mois en Italie, sans avoir pu bénéficier d'une formation, de cours de langue, ou d'une quelconque autre activité ; qu'il aurait, selon les versions, été hébergé dans un camp ou dû partager un appartement avec 23 autres personnes, qu'il n'y a pas lieu de retenir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qu'il est notoire que les autorités italiennes ont de sérieux problèmes relatifs à leur capacité d'accueil de nouveaux requérants d'asile (cf. notamment Organisation Suisse d'aide aux réfugiés [OSAR] : Conditions d'accueil en Italie. A propos de la situation actuelle des requérant-e-s d'asile et des bénéficiaires d'une protection, en particulier de celles et ceux de retour en Italie dans le cadre de Dublin, août 2016),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et décisions de la CourEDH suivants : Jihana Ali et autres c. Suisse et Italie du 4 octobre 2016, requête n° 30474/14 ; N.A. et autres c. Danemark du 28 juin 2016, requête n° 15636/16, par. 27 ; A. S. c. Suisse du 30 juin 2015, requête no 39350/13, par. 36 ; A.M.E. c. Pays-Bas du 13 janvier 2015, requête no 51428/10 ; Tarakhel c. Suisse du 4 novembre 2014, requête no 29217/12, par. 114s. ; Mohammed Hussein c. Pays Bas et Italie du 2 avril 2013, requête n° 27725/10 ; arrêt M.S.S. c. Belgique et Grèce du 21 janvier 2011, requête n° 30696/09), qu'ainsi, 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que toutefois, il ressort des déclarations du recourant qu'il a été hébergé dans un camp pour migrants ou dans un « appartement », lors de son séjour en Italie, qui a duré un peu plus d'une année, ce qui tend à démontrer que les autorités italiennes l'avaient pris en charge dans le cadre de sa procédure d'asile, que, dans le cas particulier, l'intéressé n'a pas démontré l'existence d'un risque concret que les autorités italiennes refuseraient de le reprendre en charge et de mener à terme l'examen de sa demande de protection, en violation de la directive Procédure, qu'en outre, le recourant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conditions, l'application de l'art. 3 par. 2 du règlement Dublin III ne se justifie pas en l'espèce, que par ailleurs, le recourant a fait valoir qu'il ne pouvait pas être transféré en Italie en raison de maux de ventre et dentaires ; qu'il n'aurait pas pu consulter de médecin en Italie, que, selon la jurisprudence de la CourEDH (cf. arrêts de la CourEDH A.S. c. Suisse précité ; S.J. c. Belgique du 27 février 2014, requête n° 70055/10 ;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qu'en ce qui concerne les pays de l'Union européenne (UE), l'existence d'une prise en charge médicale adéquate est en règle générale présumée et il appartient à la partie d'apporter la preuve du contraire sur la base des maux spécifiques dont elle souffre, qu'en l'espèce, les troubles invoqués par le recourant - au demeurant nullement étayés pourront être traités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qu'au demeurant, les autorités italiennes ont délivré une carte, nationale et européenne, d'assurance maladie (« tessera sanitaria »), valable jusqu'au 13 novembre 2017, que, dans ces conditions, le transfert du recourant vers l'Italie est conforme aux engagements de droit international de la Suisse,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(cf. ATAF 2015/9 consid. 6 à 8),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les conclusions du recours étant d'emblée vouées à l'échec, la requête d'assistance judiciaire partielle est rejetée (cf. art. 65 al. 1 PA),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