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E-2293/2016 vom 22. April 2016</w:t>
      </w:r>
    </w:p>
    <w:p>
      <w:r>
        <w:t>Bundesverwaltungsgericht, 2016-04-22, FR</w:t>
      </w:r>
    </w:p>
    <w:p>
      <w:r>
        <w:rPr>
          <w:b/>
        </w:rPr>
        <w:t xml:space="preserve">Quelle: </w:t>
      </w:r>
      <w:r>
        <w:t>https://mcp.opencaselaw.ch/entscheid/bvger_E-2293_2016</w:t>
      </w:r>
    </w:p>
    <w:p>
      <w:r>
        <w:t>FR: TAF E-2293/2016 du 22 avril 2016</w:t>
      </w:r>
    </w:p>
    <w:p>
      <w:r>
        <w:t>IT: TAF E-2293/2016 del 22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E-2293/2016 Arrêt du 22 avril 2016 Composition Sylvie Cossy, juge unique, avec l'approbation de Nina Spälti Giannakitsas, juge ; Sofia Amazzough, greffière. Parties A._______, née le (...), alias B._______, née le (...), Syrie, représentée par Me Philippe Currat, avocat, Currat &amp; Associés, recourante, contre Secrétariat d'Etat aux migrations (SEM), Quellenweg 6, 3003 Berne, autorité inférieure. Objet Asile (non-entrée en matière / procédure Dublin) et renvoi ; décision du SEM du 31 mars 2016 / N (...). Vu la demande d'asile déposée en Suisse par A._______, le 9 octobre 2015, les demandes d'asile déposées en Suisse, le même jour, par ses frères, C._______ et D._______, ainsi que par sa soeur, E._______, lesquels l'accompagnaient et dont les deux derniers font l'objet d'une procédure distinctes devant le Tribunal administratif fédéral (ci-après : le Tribunal) portant la référence E-2323/2016 et E-2278/2016, l'audition sur les données personnelles (audition sommaire) du 20 octobre 2015, lors de laquelle l'intéressée a déclaré avoir quitté son pays d'origine, avec son frère, C._______, et sa soeur, E._______, pour rejoindre la Turquie, où ils auraient séjourné quatre mois, puis avoir transité par la Grèce, la Macédoine, la Serbie, la Croatie, la Hongrie et l'Autriche, et avoir reçu un ordre de quitter le territoire de l'un de ces Etats, avant d'atteindre la Suisse, le 9 octobre 2015, la demande d'informations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croate compétente, le 24 novembre 2015, laquelle n'a pas répondu, la requête aux fins de prise en charge, introduite en application de l'art. 13 par. 1 du règlement Dublin III, adressée par le SEM à l'autorité croate compétente, le 6 janvier 2016, laquelle n'a pas répondu, le droit d'être entendu accordé à l'intéressée, par lettre du 14 mars 2016, sur le prononcé éventuel d'une décision de non-entrée en matière à son encontre, ainsi que sur son éventuel transfert vers la Croatie, pays responsable du traitement de sa demande d'asile, auquel elle n'a pas donné suite, la décision du 31 mars 2016, notifiée le 7 avril 2016, par laquelle le SEM, se fondant sur l'art. 31a al. 1 let. b LAsi (RS 142.31), n'est pas entré en matière sur cette demande d'asile, a prononcé le renvoi (recte : transfert) de A._______ vers la Croatie et ordonné l'exécution de cette mesure, constatant l'absence d'effet suspensif à un éventuel recours, le recours interjeté, le 14 avril 2016, contre cette décision, concluant principalement, sous suite de dépens, à son annulation et à ce qu'il soit entré en matière sur sa demande d'asile, subsidiairement au renvoi de la cause au SEM pour nouvelle décision, les requêtes de dispense du paiement d'une avance sur les frais de procédure présumés, d'octroi de l'assistance judiciaire totale et de l'effet suspensif, dont il est assorti, la réception du dossier de première instance par le Tribunal, le 18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selon ses déclarations, l'intéressée aurait transité par la Grèce, la Macédoine, la Serbie, la Croatie, la Hongrie, puis l'Autriche, et aurait reçu un ordre de quitter le territoire de l'un de ces Etats, avant de rejoindre la Suisse (audition sommaire du 20 octobre 2015, p. 6), que, le 6 janvier 2016, le SEM a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l'intéressée (art. 22 par. 7 du règlement Dublin III), que la recourante conteste ce point au motif qu'elle désirait, dès le départ, atteindre la Suisse afin de rejoindre ses oncles et tantes et que le passage dans les Etats évoqués ne relevait aucunement de sa volonté mais de celle des passeurs, lesquels auraient organisé son voyage, qu'elle serait entrée illégalement sur le territoire des Etats membres en franchissant la frontière grecque et non croate, de sorte que la Grèce serait l'Etat membre responsable de sa demande d'asile, rappelant que les transferts vers cet Etat étaient impossibles et qu'il incombait dès lors à la Suisse d'entrer en matière sur sa demande d'asile, que la présence légale en Suisse de ses oncles et tantes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qu'ainsi les arguments de l'intéressée ne sont pas décisifs,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l'occurrence, comme déjà relevé, la Croatie a tacitement reconnu sa compétence pour traiter la demande d'asile de l'intéressée, que le souhait de la recourante de voir sa demande d'asile traitée en Suisse ne remet ainsi nullement en cause la compétence de la Croatie, qui reste l'Etat responsable du traitement de sa demande d'asile, que l'intéressée invoque l'existence en Croatie de défaillances systémiques dans la procédure d'asile et les conditions d'accueil des demandeurs, qu'elle fait référence au « Country Report : Croatie » conjointement établi, par l'European Council for Refugees and Exiles (ci après : ECRE) et l'Asylum Information Database (ci après : AIDA), en octobre 2014, et dernièrement mis à jour en décembre 2015, qu'il ne ressort cependant pas de ce rapport que les migrants désireux de demander l'asile en Croatie, ou les demandeurs d'asile transférés dans ce pays sur la base du règlement Dublin III se verraient refuser l'accès à un examen sérieux de leurs demandes d'asile et à des prestations minimales d'accueil (AIDA, Country Report : Croatie, 2ème mise à jour en décembre 2015, , notamment pt 3.2 p. 27, consulté le 20.04.2016), qu'il n'y a aucune sérieuse raison de croire qu'il existe, en Croatie, des défaillances systémiques dans la procédure d'asile et les conditions d'accueil des demandeurs, qui entraînent un risque de traitement inhumain ou dégradant au sens de l'art. 4 de la CharteUE (art. 3 par. 2 2ème phrase du règlement Dublin III), que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 Croatie connait actuellement des difficultés, de par l'afflux considérable de migrants en transit sur son territoire, en raison de sa situation géographique, sur la « route des Balkans », que, contrairement à ce que soutient l'intéressée,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(arrêt de la CourEDH M.S.S. c. Belgique et Grèce du 21 janvier 2011, 30696/09), qu'au vu de ce qui précède, l'application de l'art. 3 par. 2 2ème alinéa du règlement Dublin III ne se justifie pas, que, dans le cas particulier, l'intéressée n'a pas démontré l'existence d'un risque concret que les autorités croates refuseraient de la prendre en charge et de mener à terme l'examen de sa demande de protection, en violation de la directive Procédure, qu'en outre, elle n'a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qu'à cet égard, dans son mémoire de recours, elle s'appuie sur le « Country Report : Croatie » précité et relève les conditions des requérants d'asile nécessitant des « garanties de procédure spéciales » et des « personnes vulnérables », sans expliquer en quoi elle serait personnellement concernée, que n'ayant pas déposé de demande d'asile en Croatie, elle n'a pas donné la possibilité aux autorités de cet Etat d'examiner son cas et de lui accorder un éventuel soutien, que, dans ces conditions, elle ne peut reprocher aux autorités croates de ne pas l'avoir prise en charge, qu'au demeurant, si - après son retour en Croatie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(art. 26 directive Accueil), que, par ailleurs, la présence en Suisse de ses oncles et tantes, notamment de l'une de ces tantes y résidant depuis une dizaine d'années, ainsi que celle de son frère, C._______, dont le statut n'est actuellement pas établi, ne lui permettent pas de se prévaloir de l'art. 8 CEDH, qu'en effet, la protection de la vie familiale au sens de l'art. 8 par. 1 CEDH vise principalement les relations concernant la famille dite nucléaire (« Kernfamilie »), soit celles existant entre époux ainsi qu'entre parents et enfants mineurs vivant en ménage commun (ATAF 2012/4 consid. 4.3 s.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que la recourante n'a pas fait valoir un tel lien de dépendance avec ses oncles et tantes ni avec son frère, C._______, qu'en alléguant de manière laconique que l'une de ses tantes serait à même de lui apporter un soutien moral et financier lui permettant de s'intégrer plus aisément, l'intéressée ne parvient aucunement à établir qu'elle se trouve dans un rapport de dépendance protégé par l'art. 8 par. 1 CEDH, qu'ainsi, comme l'a relevé le SEM, le transfert de A._______ ne heurte pas le principe de l'unité familiale au sens de l'art. 8 CEDH et de la jurisprudence en la matière, qu'au demeurant, à l'instar du SEM, le Tribunal relève que l'intéressée est arrivée en Suisse accompagnée de ses frères et de sa soeur, que les recours, déposés par D._______ et E._______ contre les décisions du SEM prises à leur encontre, sont rejetés par arrêts du même jour, qu'ainsi, il incombera aux autorités suisses chargées de l'exécution du transfert de ne pas séparer inutilement les membres de cette famille au sens large, que le transfert de la recourante en Croatie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la recourante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la demande d'asile de l'intéressée, en application de l'art. 31a al. 1 let. b LAsi, et qu'il a prononcé son transfert en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à l'octroi de l'effet suspensif est sans objet, qu'il en est de même de la demande de dispense du paiement d'une avance de frais, que les conclusions du recours étant d'emblée vouées à l'échec, la demande tendant à l'octroi de l'assistance judiciaire totale est rejetée (art. 65 al. 1 et 2 PA), que, vu l'issue de la cause, il y aurait lieu de mettre les frais de procédure à la charge de la recourante, conformément aux art. 63 al. 1 PA et art. 2 et 3 let. a du règlement du 21 février 2008 concernant les frais, dépens et indemnités fixés par le Tribunal administratif fédéral (FITAF, RS 173.320.2), que, toutefois, vu les circonstances particulières de l'affaire, il y est exceptionnellement renoncé (art. 63 al. 1 in fine PA et 6 let. b FITAF), que la recourante ayant succombé, il n'est pas alloué de dépens (art. 64 al. 1 PA a contrario), le Tribunal administratif fédéral prononce : 1. Le recours est rejeté. 2. La requête d'assistance judiciaire totale est rejetée. 3. Il n'est pas perçu de frais de procédure. 4. Il n'est pas alloué de dépens. 5. Le présent arrêt est adressé à la recourante,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