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E-2282/2013 vom 7. März 2014</w:t>
      </w:r>
    </w:p>
    <w:p>
      <w:r>
        <w:t>Bundesverwaltungsgericht, 2014-03-07, DE</w:t>
      </w:r>
    </w:p>
    <w:p>
      <w:r>
        <w:rPr>
          <w:b/>
        </w:rPr>
        <w:t xml:space="preserve">Quelle: </w:t>
      </w:r>
      <w:r>
        <w:t>https://mcp.opencaselaw.ch/entscheid/bvger_E-2282_2013</w:t>
      </w:r>
    </w:p>
    <w:p>
      <w:r>
        <w:t>FR: TAF E-2282/2013 du 7 mars 2014</w:t>
      </w:r>
    </w:p>
    <w:p>
      <w:r>
        <w:t>IT: TAF E-2282/2013 del 7 marzo 2014</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Die sri-lankischen Behörden haben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die Dossiers jener Personen zu überprüfen, deren Gesuche rechtskräftig abgelehnt worden sind und die mit der Rückführung nach Sri Lanka hätten rechnen müssen. Die Vorinstanz geht damit davon aus, dass der Sachverhalt, wie er der Verfügung vom 12. April 2013 zugrunde liegt, offensichtlich nicht vollständig festgestellt ist. Denn es besteht kein Zweifel, dass eine neue Lagebeurteilung vor Ort sich im Wegweisungsvollzugspunkt auf die konkrete Feststellung des rechtserheblichen Sachverhalts auswirken kann.</w:t>
      </w:r>
    </w:p>
    <w:p>
      <w:r>
        <w:rPr>
          <w:b/>
        </w:rPr>
        <w:t>E. 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Beschwerdeinstanz kann die in diesen Fällen fehlende Entscheidungsreife zwar grundsätzlich selbst herstellen,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w:t>
      </w:r>
    </w:p>
    <w:p>
      <w:r>
        <w:t>Die Beschwerde ist demnach gutzuheissen. Die angefochtene Verfügung ist aufzuheben und die Sache zur vollständigen Sachverhaltsfeststellung sowie zu neuer Entscheidung an die Vorinstanz zurückzuweisen. Die vor­instanzlichen Akten sowie das Beschwerdedossier, das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Die Rückweisung gilt praxisgemäss für die Frage der Auferlegung der Gerichtskosten und die Ausrichtung einer Parteientschädigung als vollständiges Obsiegen, unabhängig davon, ob sie überhaupt beantragt oder ob das entsprechende Begehren im Haupt- oder im Eventualantrag gestellt wird (vgl. BGE 137 V 210 E. 7.1, BGE 133 V 450 E. 13, je m.w.H.; Urteile des Bundesverwaltungsgericht E-1209/2011 vom 8. November 2011, D-4751/2009 vom 22. September 2010 und D-62/2010 vom 14. Januar 2010).</w:t>
      </w:r>
    </w:p>
    <w:p>
      <w:r>
        <w:rPr>
          <w:b/>
        </w:rPr>
        <w:t>E. 4.2</w:t>
      </w:r>
    </w:p>
    <w:p>
      <w:r>
        <w:t>Bei diesem Ausgang des Verfahrens sind keine Kosten zu erheben (Art. 63 Abs. 1 und 2 VwVG).</w:t>
      </w:r>
    </w:p>
    <w:p>
      <w:r>
        <w:rPr>
          <w:b/>
        </w:rPr>
        <w:t>E. 4.3</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des Beschwerdeführers reichte am 3. Juni 2013 eine Kostennote in der Höhe von Fr. 2000.- ein (10 Stunden Arbeitsaufwand bei einem Stundenansatz von Fr. 200.- sowie Fr. 30.- Spesenpauschale). Der ausgewiesene Zeitaufwand erscheint im Vergleich zu ähnlichen Beschwerdeverfahren als etwas hoch. Die vom BFM auszurichtende Parteientschädigung wird in Anwendung der einschlägigen Bestimmungen (Art. 9 ff. VGKE) auf insgesamt Fr. 1600.-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