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E-2279/2016 vom 19. April 2016</w:t>
      </w:r>
    </w:p>
    <w:p>
      <w:r>
        <w:t>Bundesverwaltungsgericht, 2016-04-19, FR</w:t>
      </w:r>
    </w:p>
    <w:p>
      <w:r>
        <w:rPr>
          <w:b/>
        </w:rPr>
        <w:t xml:space="preserve">Quelle: </w:t>
      </w:r>
      <w:r>
        <w:t>https://mcp.opencaselaw.ch/entscheid/bvger_E-2279_2016</w:t>
      </w:r>
    </w:p>
    <w:p>
      <w:r>
        <w:t>FR: TAF E-2279/2016 du 19 avril 2016</w:t>
      </w:r>
    </w:p>
    <w:p>
      <w:r>
        <w:t>IT: TAF E-2279/2016 del 19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E-2279/2016 Arrêt du 19 avril 2016 Composition Sylvie Cossy, juge unique, avec l'approbation de François Badoud, juge ; Bastien Durel, greffier. Parties A._______, né le (...), Afghanistan, (...), recourant, contre Secrétariat d'Etat aux migrations (SEM), Quellenweg 6, 3003 Berne, autorité inférieure. Objet Asile (non-entrée en matière / procédure Dublin) et renvoi ; décision du SEM du 18 mars 2016 / N (...). Vu la demande d'asile déposée en Suisse par A._______, le 22 novembre 2015, le résultat de la comparaison des données dactyloscopiques du recourant avec celles figurant dans la banque de données «Eurodac», dont il ressort qu'il a été enregistré, le 3 novembre 2015, en tant que requérant d'asile en Grèce, le procès-verbal de l'audition du 1er décembre 2015, au cours de laquelle l'intéressé a déclaré avoir transité par la Turquie, la Grèce, la Macédoine, la Serbie, la Slovénie, la Croatie et l'Autriche, ses empreintes digitales ayant été relevées en Grèce et en Croatie, le droit d'être entendu accordé, le même jour, au recourant sur le prononcé éventuel d'une décision de non-entrée en matière à son encontre, ainsi que sur son éventuel transfert vers la Grèce, la Croatie, la Slovénie ou l'Autriche, pays potentiellement responsables pour traiter sa demande d'asile, le droit d'être entendu accordé, le même jour, au recourant sur sa minorité alléguée, dont il ressort que le SEM l'a informé qu'il le considèrerait comme majeur pour la suite de la procédure, la requête de prise en charge adressée, le 11 janvier 2016, par le SEM aux autorités croates, sur la base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 courriel adressé, le 21 mars 2016, par le SEM aux autorités croates, constatant l'absence de réponse de leur part dans le délai réglementaire et, partant, la compétence de la Croatie pour l'examen de la demande d'asile du recourant, la décision du 18 mars 2016, notifiée le 24 mars 2016, par laquelle le SEM, se fondant sur l'art. 31a al. 1 let. b LAsi (RS 142.31), n'est pas entré en matière sur la demande d'asile de l'intéressé, au motif que la Croatie était l'Etat responsable pour l'examen de cette requête, a prononcé son transfert vers ce pays et a ordonné l'exécution de cette mesure, constatant l'absence d'effet suspensif à un éventuel recours, le recours interjeté auprès du SEM, le 29 mars 2016, contre cette décision, la réception du recours et du dossier de première instance par le Tribunal administratif fédéral (ci-après : le Tribunal), le 14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lorsque la partie s'adresse en temps utile à une autorité incompétente, le délai est réputé observé (art. 21 al. 2 PA), que déposé le 29 mars 2016 et adressé au SEM, le recours l'est en temps utile (art. 108 al. 2 LAsi), que le recours respecte la forme prévue à l'art. 52 al. 1 PA que partant, il est recevable, que dans son recours, l'intéressé ne conteste pas être majeur et indique être né le (...), que c'est ainsi à bon droit que le SEM l'a considéré comme majeur,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qu'il dispose à cet égard d'un pouvoir d'appréciation qu'il est tenu d'exercer conformément à la loi (ATAF 2015/9 consid. 6-8), que selon ses déclarations, après avoir quitté la Grèce et traversé la Macédoine puis la Serbie, l'intéressé a à nouveau franchi irrégulièrement la frontière du territoire des Etats Dublin en Croatie, que, le 11 janvier 2016, le SEM a soumis aux autorités croates compétentes, dans les délais fixés à l'art. 21 par. 1 du règlement Dublin III, une requête aux fins de prise en charge, fondée sur l'art. 13 par. 1 du règlement Dublin III, que, n'ayant pas répondu à cette demande dans les délais prévus par l'art. 22 par. 1 et 6 du règlement Dublin III, la Croatie est réputée l'avoir acceptée et, partant, avoir reconnu sa compétence pour traiter la demande d'asile de l'intéressé (art. 22 par. 7 du règlement Dublin III), que, dans son recours, l'intéressé conteste la compétence de cet Etat pour l'examen de sa demande, qu'il prétend que la Suisse est le premier Etat dans lequel il a déposé une demande d'asile et donné ses empreintes digitales, que lors de son audition, il a toutefois déclaré que ses empreintes digitales avaient été relevées en Croatie (procès-verbal de l'audition du 1er décembre 2015, p. 7), qu'en outre, le fait de déposer une demande d'asile pour la première fois dans un Etat n'a pas pour conséquence que celui-ci devient compétent pour le traitement au fond de la demande, mais qu'il doit déterminer quel Etat est compétent pour ce faire, sur la base des critères fixés au chapitre III, qu'en l'espèce, le SEM a, à juste titre, fait application de l'art. 13 par. 1 du règlement Dublin III, au regard du principe de l'application hiérarchique des critères de compétence (art. 7 par. 1 du règlement Dublin III), que la Croatie n'ayant pas répondu à la demande de prise en charge du recourant, cet Etat est réputé l'avoir acceptée et, partant, avoir reconnu sa compétence pour traiter la demande d'asile de l'intéressé, qu'au surplus,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qu'en définitive la responsabilité de la Croatie pour l'examen de la demande d'asile du recourant est établie, qu'il n'y a aucune sérieuse raison de croire qu'il existe, en Croatie, des défaillances systémiques dans la procédure d'asile et les conditions d'accueil des demandeurs, qui entraînent un risque de traitement inhumain ou dégradant au sens de l'art. 4 de la CharteUE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l'application de l'art. 3 par. 2 du règlement Dublin III ne se justifie ainsi pas, que faisant valoir la mauvaise situation des requérants d'asile en Croatie, le requérant a implicitement sollicité l'application d'une des clauses discrétionnaires prévues à l'art. 17 du règlement Dublin III, à savoir celle retenue par le par. 1 de cette disposition (clause de souveraineté), qu'il ne ressort toutefois pas du dossier que le recourant ait déposé une demande d'asile en Croatie, que l'intéressé n'a ainsi pas démontré l'existence d'un risque concret que les autorités croates refuseraient de le prendre en charge et de mener à terme l'examen de sa demande de protection, en violation de la directive Procédure, que, le simple fait que les autorités croates n'aient pas répondu expressément à la demande de prise en charge formulée par le SEM ne suffit pas à établir l'existence d'un tel risque, qu'en outre, il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Croatie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croates en usant des voies de droit adéquates (art. 26 directive Accueil), qu'au vu de ce qui précède, le transfert du recourant en Croatie ne heurte aucun engagement de droit international de la Suisse et s'avère licite,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(ATAF 2015/9 consid. 8), que, dans ces conditions, c'est à bon droit que le SEM n'est pas entré en matière sur la demande d'asile de l'intéressé, en application de l'art. 31a al. 1 let. b LAsi, et qu'il a prononcé son transfert de Suisse vers la Croatie,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Bastien Durel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