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E-2279/2013 vom 20. Februar 2014</w:t>
      </w:r>
    </w:p>
    <w:p>
      <w:r>
        <w:t>Bundesverwaltungsgericht, 2014-02-20, DE</w:t>
      </w:r>
    </w:p>
    <w:p>
      <w:r>
        <w:rPr>
          <w:b/>
        </w:rPr>
        <w:t xml:space="preserve">Quelle: </w:t>
      </w:r>
      <w:r>
        <w:t>https://mcp.opencaselaw.ch/entscheid/bvger_E-2279_2013</w:t>
      </w:r>
    </w:p>
    <w:p>
      <w:r>
        <w:t>FR: TAF E-2279/2013 du 20 février 2014</w:t>
      </w:r>
    </w:p>
    <w:p>
      <w:r>
        <w:t>IT: TAF E-2279/2013 del 20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Auf die Einholung einer Vernehmlassung wurde gestützt auf Art. 111a Abs. 1 AsylG verzichtet.</w:t>
      </w:r>
    </w:p>
    <w:p>
      <w:r>
        <w:rPr>
          <w:b/>
        </w:rPr>
        <w:t>E. 1.5</w:t>
      </w:r>
    </w:p>
    <w:p>
      <w:r>
        <w:t>Die Beschwerde ist im Verfahren einzelrichterlicher Zuständigkeit mit Zustimmung eines zweiten Richters bzw. einer zweiten Richterin zu behandeln, weil sie sich im Ergebnis als offensichtlich begründet erweist (Art. 111 Bst. e AsylG).</w:t>
      </w:r>
    </w:p>
    <w:p>
      <w:r>
        <w:rPr>
          <w:b/>
        </w:rPr>
        <w:t>E. 2</w:t>
      </w:r>
    </w:p>
    <w:p>
      <w:r>
        <w:t>Die Kognition des Bundesverwaltungsgerichts und die zulässigen Rügen bestimmen sich nach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15. März 2013 zugrunde liegt, offensichtlich nicht vollständig festgestellt ist. Denn es besteht kein Zweifel, dass eine neue Lagebeurteilung vor Ort sich auf die konkrete Feststellung des rechtserheblichen Sachverhalts und mithin auf den Wegweisungsvollzugspunkt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und die Sache zur vollständigen Sachverhaltsfeststellung sowie zu neuer Entscheidung an die Vorinstanz zurückzuweisen. Die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 Der am 16. Mai 2013 geleistete Kostenvorschuss von Fr. 600.- ist dem Beschwerdeführer vom Gericht zurückzuerstatten.</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Der Vertretungsaufwand lässt sich jedoch zuverlässig abschätzen, wobei zu berücksichtigen ist, dass viele der vorliegend eingereichten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und der entsprechende Aufwand des Rechtsvertreters im Rahmen von Parteientschädigungen bereits entschädigt worden. Zudem weist der Inhalt der Eingaben teilweise redundante Ausführungen auf.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