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E-2276/2014 vom 6. Mai 2014</w:t>
      </w:r>
    </w:p>
    <w:p>
      <w:r>
        <w:t>Bundesverwaltungsgericht, 2014-05-06, DE</w:t>
      </w:r>
    </w:p>
    <w:p>
      <w:r>
        <w:rPr>
          <w:b/>
        </w:rPr>
        <w:t xml:space="preserve">Quelle: </w:t>
      </w:r>
      <w:r>
        <w:t>https://mcp.opencaselaw.ch/entscheid/bvger_E-2276_2014</w:t>
      </w:r>
    </w:p>
    <w:p>
      <w:r>
        <w:t>FR: TAF E-2276/2014 du 6 mai 2014</w:t>
      </w:r>
    </w:p>
    <w:p>
      <w:r>
        <w:t>IT: TAF E-2276/2014 del 6 maggio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Schweizer Botschaft in Khartum.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