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E-2276/2010 vom 12. April 2010</w:t>
      </w:r>
    </w:p>
    <w:p>
      <w:r>
        <w:t>Bundesverwaltungsgericht, 2010-04-12, DE</w:t>
      </w:r>
    </w:p>
    <w:p>
      <w:r>
        <w:rPr>
          <w:b/>
        </w:rPr>
        <w:t xml:space="preserve">Quelle: </w:t>
      </w:r>
      <w:r>
        <w:t>https://mcp.opencaselaw.ch/entscheid/bvger_E-2276_2010</w:t>
      </w:r>
    </w:p>
    <w:p>
      <w:r>
        <w:t>FR: TAF E-2276/2010 du 12 avril 2010</w:t>
      </w:r>
    </w:p>
    <w:p>
      <w:r>
        <w:t>IT: TAF E-2276/2010 del 12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E-2276/2010/ {T 0/2} Urteil vom 12. April 2010 Besetzung Einzelrichterin Gabriela Freihofer, mit Zustimmung von Richter Pietro Angeli-Busi; Gerichtsschreiberin Bettina Schwarz. Parteien A._______, Nigeria, vertreten durch Dr. iur. René Bussien, Rechtsanwalt, (...), Beschwerdeführer, gegen Bundesamt für Migration (BFM), Quellenweg 6, 3003 Bern, Vorinstanz. Gegenstand Nichteintreten auf Asylgesuch und Wegweisung (Dublinverfahren); Verfügung des BFM vom 24. März 2010 / N (...). Das Bundesverwaltungsgericht stellt fest, dass der Beschwerdeführer am 20. Dezember 2009 in der Schweiz um Asyl nachsuchte, dass dem Beschwerdeführer gestützt auf die Tatsache, dass er am 9. Oktober 2003 in Italien registriert beziehungsweise daktyloskopiert worden war, im Rahmen der Erstbefragung im Empfangs- und Verfahrenszentrum C._______ vom 30. Dezember 2009 das rechtliche Gehör zu einer allfälligen Wegweisung nach Italien gewährt wurde (vgl. BFM-Protokoll, A1, S. 7), dass er dabei angab, er habe in Italien ein Asylgesuch gestellt, das negativ beurteilt worden sei, woraufhin er einen Rekurs gemacht habe, auf den er nie eine Antwort erhalten habe, dass er zudem lange ohne Dokumente in Italien gelebt habe und nicht habe arbeiten können (vgl. A1, S. 7), dass das BFM gestützt auf den oben erwähnten Eurodac-Treffer (Abgleichung von Fingerabdrücken) am 8. Januar 2010 ein Übernahmeersuchen an die italienische Behörden stellte, welches unbeantwortet blieb, dass es mit Verfügung vom 24. März 2010 in Anwendung von Art. 34 Abs. 2 Bst. d des Asylgesetzes vom 26. Juni 1998 (AsylG, SR 142.31) auf das Asylgesuch nicht eintrat, den Beschwerdeführer nach Italien wegwies, ihn aufforderte, die Schweiz spätestens am Tag nach Ablauf der Beschwerdefrist zu verlassen, den Kanton (...) mit dem Vollzug der Wegweisung beauftragte und festhielt, eine Beschwerde gegen diese Verfügung habe keine aufschiebende Wirkung, dass es zur Begründung seiner Verfügung anführte, der Beschwerdeführer habe in Italien am 9. Oktober 2003 ein Asylgesuch gestellt und gemäss seinen Angaben zuletzt in D._______ gewohnt, wo er ein Geschäft gehabt habe, bevor er in die Schweiz eingereist sei,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von für die Prüfung eines von einem Drittstaatsangehörigen in einem Mitgliedstaat gestellten Asylantrags zuständig ist [Dublin-II-VO]; Verordnung [EG] Nr. 1560/2003 der Kommission vom 2. September 2003 mit Durchführungsbestimmungen zur Verordnung [EG] Nr. 343/2003 des Rates [DVO Dublin]), Italien für die Durchführung des Asylverfahrens zuständig sei, dass die italienischen Behörden das Wiederaufnahmeersuchen nicht beantwortet hätten, weshalb davon auszugehen sei, dass Italien dem Gesuch stillschweigend zugestimmt habe, dass die Rückführung - vorbehältlich einer allfälligen Unterbrechung oder Verlängerung - bis spätestens am 24. Juli 2010 zu erfolgen habe, dass der Beschwerdeführer im Rahmen des rechtlichen Gehörs keine relevanten Gründe dargetan habe, welche gegen eine Rückführung nach Italien sprächen, da Italien ein Rechtsstaat, vorliegend zur Rückübernahme verpflichtet sei, und der Beschwerdeführer dort ohne Weiteres um Schutz nachsuchen könne, dass die Zulässigkeit, Zumutbarkeit und Möglichkeit des Vollzugs zu bejahen seien, dass der Beschwerdeführer mit Eingabe vom 7. April 2010 (Poststempel) beantragte, die angefochtene Verfügung sei aufzuheben, und ihm sei Asyl zu erteilen, die Dispositivziffern 2 und 3 seien aufzuheben, von einer Wegweisung sei in jedem Fall abzusehen, die Akten seien an die Vorinstanz zurückzuweisen zur materiellen Abklärung der geltend gemachten Asylgründe, die aufschiebende Wirkung sei wiederherzustellen, es sei ihm die unentgeltliche Rechtspflege zu gewähren und der Unterzeichnete sei zum Rechtsbeistand zu bestimmen, auf die Erhebung eines Kostenvorschusses sei zu verzichten, dass auf die Begründung der Rechtsbegehren, soweit für den Entscheid wesentlich, in den nachfolgenden Erwägungen eingegangen wird, dass am 8. April 2010 der Vollzug der Wegweisung vom Bundesverwaltungsgericht per sofort ausgesetzt wurde, dass die vorinstanzlichen Akten am 9. April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Zeitpunkt der Eröffnung der angefochtenen Verfügung mangels Vorliegens einer Empfangsbestätigung nicht feststeht, dass die Beweislast für die Zustellung an die Partei der eröffnenden Behörde obliegt (vgl. André Moser/Michael Beusch/Lorenz Kneubühler, Prozessieren vor dem Bundesverwaltungsgericht, Handbücher für die Anwaltspraxis, Band X, Basel 2008, Rz. 3.150, S. 166 f.), weshalb zugunsten des Beschwerdeführers davon auszugehen ist, dass die Beschwerde vom 7. April 2010 (Poststempel) rechtzeitig erfolgt ist.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Schweizerischen Asylrekurskommission [EMARK] 2004 Nr. 34 E. 2.1 S. 240 f.), weshalb auf die Beschwerde nicht einzutreten ist, soweit die Gewährung von Asyl beantragt wird,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9. Oktober 2003 in Italien ein Asylgesuch gestellt hat, dass somit Italien für die Prüfung seines am 20. Dezember 2009 in der Schweiz eingereichten Asylantrags zuständig ist (vgl. vorstehend S. 3, Dublin-Assoziierungsabkommen sowie Dublin-II-VO und DVO Dublin, insbes. Art. 10 Abs. 1 Dublin-II-VO), dass in der Beschwerdeeingabe geltend gemacht wird, es könne nicht einfach davon ausgegangen werden, Italien habe stillschweigend einer Übernahme zugestimmt, zumal Italien keine Stellungnahme abgegeben habe, aus den Akten nicht hervorgehe, dass überhaupt ein Übernahmeersuchen gestellt worden sei, der Beschwerdeführer in Italien unter anderer Identität aufgetreten sei und das BFM die Anfrage an Italien unter seiner in der Schweiz angegebenen Identität gemacht habe, dass bezogen auf diese Einwände des Beschwerdeführers darauf hinzuweisen ist, dass es sich bei Eurodac um ein Identifizierungssystem mittels Fingerabdruck handelt, weshalb vorliegend offensichtlich unerheblich ist, dass sich der Beschwerdeführer den italienischen Behörden unter einer anderen Identität präsentierte, dass dem Aktenverzeichnis wie auch den Akten zudem zu entnehmen ist, dass ein Übernahmeersuchen der Schweiz an Italien erfolgte (vgl. A12/5), und in den Akten sodann auch eine Mail-Bestätigung vorliegt (vgl. A13/1), weshalb der entsprechende Vorhalt des Beschwerdeführers klarerweise ins Leere stösst, dass die italienischen Behörden das Ersuchen der Schweizer Behörden um Rückübernahme des Beschwerdeführers vom 8. Januar 2010 sodann innert zweier Wochen nicht beantwortet haben, womit die Zuständigkeit Italiens gemäss Dubliner Verfahrensregelung aufgrund der so genannten Verfristung definitiv geworden ist (vgl. Art. 20 Abs. 1 Dublin-II-VO, A14/1), dass zu prüfen bleibt, ob Gründe vorliegen, die das BFM hätten veranlassen müssen, sein - ihm gemäss Art. 3 Abs. 2 Satz 1 Dublin-II-VO auch bei Zuständigkeit eines anderen Signatarstaates zustehendes - Selbsteintrittsrecht auszuüben, dass davon auszugehen ist, der in Italien gestellte Asylantrag des Beschwerdeführers werde in einem rechtsstaatlich korrekten Verfahren geprüft, dass, soweit der Beschwerdeführer moniert, die Nichttätigkeit Italiens bezogen auf die lange Hängigkeitsdauer des Asylverfahrens sei rechtsstaatlich unhaltbar, er gehalten ist, allenfalls notwendige rechtliche Schritte in diesem Land - gegebenenfalls mittels eines Rechtsanwalts - einzuleiten, dass Italien sowohl Signatarstaat der FK als auch der EMRK ist, dass - wie das Bundesverwaltungsgericht bereits mehrfach festgestellt hat - (vgl. etwa das Urteil E-6195/2009 vom 30. Oktober 2009 oder das Urteil E-4109/2009 vom 17. August 2009) nicht davon ausgegangen werden muss, der Beschwerdeführer würde im Fall einer Wegweisung nach Italien der konkreten Gefahr ("real risk") ausgesetzt, in einer Art. 3 EMRK zuwiderlaufenden Weise behandelt zu werden, dass überdies darauf hinzuweisen ist, dass der Europäische Gerichtshof für Menschenrechte (EGMR) in zwei Verfahren die Überstellung von zwei erwachsenen Männern nach Italien bejahte (vgl. European Council on Refugees and Exiles /ECRE Information Note; EctHR Interim Measures (Rule 39) to stop Dublin transfers S. 2), dass insgesamt keine begründeten Anhaltspunkte vorliegen, dass Italien sich nicht an die massgebenden völkerrechtlichen Bestimmungen, insbesondere an das Refoulementverbot oder die einschlägigen Normen der EMRK halten würde, dass eine Überstellung nach Italien diesen Erwägungen gemäss zulässig ist und es sich bei dieser Sachlage erübrigt, auf die Ausführungen in der Beschwerde noch näher einzugehen, zumal diese nicht geeignet sind, eine andere Beurteilung herbeizuführen,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weshalb sie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Humanitären Klausel (Art. 15 Dublin II-Verordnung),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vorliegenden Entscheid in der Hauptsache ohne vorgängige Instruktion die Anträge auf Gewährung der aufschiebenden Wirkung und auf Verzicht auf die Erhebung eines Kostenvorschusses gegenstandslos werden, dass sich die Beschwerdebegehren aufgrund vorstehender Erwägungen als aussichtslos erweisen, weshalb das Gesuch um Gewährung der unentgeltlichen Rechtspflege gemäss Art. 65 Abs. 1 und 2 VwVG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samt Beigabe eines Anwalts wird abgewiesen. 3. Die Verfahrenskosten von Fr. 600.- werden dem Beschwerdeführer auferlegt. Dieser Betrag ist innert 30 Tagen ab Versand des Urteils zu Gunsten der Gerichtskasse zu überweisen. 4. Dieses Urteil geht an den Beschwerdeführer, das BFM und D._______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