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E-2272/2024 vom 5. April 2024</w:t>
      </w:r>
    </w:p>
    <w:p>
      <w:r>
        <w:t>Bundesverwaltungsgericht, 2024-04-05, FR</w:t>
      </w:r>
    </w:p>
    <w:p>
      <w:r>
        <w:rPr>
          <w:b/>
        </w:rPr>
        <w:t xml:space="preserve">Quelle: </w:t>
      </w:r>
      <w:r>
        <w:t>https://mcp.opencaselaw.ch/entscheid/bvger_E-2272_2024_d20240405</w:t>
      </w:r>
    </w:p>
    <w:p>
      <w:r>
        <w:t>FR: TAF E-2272/2024 du 5 avril 2024</w:t>
      </w:r>
    </w:p>
    <w:p>
      <w:r>
        <w:t>IT: TAF E-2272/2024 del 5 aprile 2024</w:t>
      </w:r>
    </w:p>
    <w:p>
      <w:pPr>
        <w:pStyle w:val="Heading2"/>
      </w:pPr>
      <w:r>
        <w:t>Regeste</w:t>
      </w:r>
    </w:p>
    <w:p>
      <w:r>
        <w:t>Asile (non-entr&amp;eacute;e en mati&amp;egrave;re) et renvoi (r&amp;eacute;examen) | Asile (non-entrée en matière Dublin) et renvoi (non-entrée en matière sur une demande de réexamen); décision du SEM du 5 avril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juge unique : La greffière : Grégory Sauder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