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E-226/2015 vom 22. Januar 2015</w:t>
      </w:r>
    </w:p>
    <w:p>
      <w:r>
        <w:t>Bundesverwaltungsgericht, 2015-01-22, FR</w:t>
      </w:r>
    </w:p>
    <w:p>
      <w:r>
        <w:rPr>
          <w:b/>
        </w:rPr>
        <w:t xml:space="preserve">Quelle: </w:t>
      </w:r>
      <w:r>
        <w:t>https://mcp.opencaselaw.ch/entscheid/bvger_E-226_2015</w:t>
      </w:r>
    </w:p>
    <w:p>
      <w:r>
        <w:t>FR: TAF E-226/2015 du 22 janvier 2015</w:t>
      </w:r>
    </w:p>
    <w:p>
      <w:r>
        <w:t>IT: TAF E-226/2015 del 22 gennaio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le sens des considérants.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à la mandataire de la recourante,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