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E-2266/2010 vom 20. April 2010</w:t>
      </w:r>
    </w:p>
    <w:p>
      <w:r>
        <w:t>Bundesverwaltungsgericht, 2010-04-20, DE</w:t>
      </w:r>
    </w:p>
    <w:p>
      <w:r>
        <w:rPr>
          <w:b/>
        </w:rPr>
        <w:t xml:space="preserve">Quelle: </w:t>
      </w:r>
      <w:r>
        <w:t>https://mcp.opencaselaw.ch/entscheid/bvger_E-2266_2010</w:t>
      </w:r>
    </w:p>
    <w:p>
      <w:r>
        <w:t>FR: TAF E-2266/2010 du 20 avril 2010</w:t>
      </w:r>
    </w:p>
    <w:p>
      <w:r>
        <w:t>IT: TAF E-2266/2010 del 20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E-2266/2010/frk {T 0/2} Urteil vom 20. April 2010 Besetzung Einzelrichter Markus König, mit Zustimmung von Richterin Christa Luterbacher; Gerichtsschreiberin Eveline Chastonay. Parteien A._______, Nigeria, Beschwerdeführer, gegen Bundesamt für Migration (BFM), Quellenweg 6, 3003 Bern, Vorinstanz, Gegenstand Nichteintreten auf Asylgesuch und Wegweisung (Dublin-Verfahren); Verfügung des BFM vom 29. März 2010 / N (...) Das Bundesverwaltungsgericht stellt fest, dass der Beschwerdeführer eigenen Angaben zufolge Nigeria im (...) verliess und über (...) nach Spanien gelangte, wo er sich fast ein Jahr lang aufhielt, dass er am 13. Februar 2010 in die Schweiz einreiste und hier gleichentags ein Asylgesuch stellte, dass er anlässlich der Kurzbefragung im Transitzentrum Altstätten vom 5. März 2010 zur Begründung seines Asylgesuchs im Wesentlichen geltend machte, nach dem Tod (...) habe er erfahren, dass dieser einem Geheimbund angehört habe, dass der Beschwerdeführer weiter ausführte, dieser Geheimbund habe in der Folge versucht, ihn in die frühere Position (...) einzubinden, dass er sich geweigert habe und daher von diesem Geheimbund bedroht und attackiert worden sei, weshalb er sich zur Ausreise entschlossen habe, dass dem Beschwerdeführer im Anschluss an die Kurzbefragung gleichentags das rechtliche Gehör zu einer allfälligen Wegweisung nach Spanien gewährt wurde, dass der Beschwerdeführer dabei hauptsächlich festhielt, er sei in Spanien als Asylbewerber gewesen und habe einen negativen erstinstanzlichen Entscheid erhalten, gegen den er Rekurs eingelegt habe, dass über diese Beschwerde seines Wissens noch nicht entschieden worden sei, dass er nach Spanien zurückkehren würde, wenn man ihm dort Papiere geben würde, dass das BFM mit Verfügung vom 29. März 2010 in Anwendung von Art. 34 Abs. 2 Bst. d des Asylgesetzes vom 26. Juni 1998 (AsylG, SR 142.31) auf das Asylgesuch nicht eintrat und den Beschwerdeführer nach Spanien wegwies, dass es zur Begründung seiner Verfügung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Spanien für die Durchführung des Asylverfahrens zuständig, dass Spanien sich auf Anfrage hin am 17. März 2010 für zuständig erklärt und einer Übernahme des Beschwerdeführers zugestimmt habe, dass die Rückführung nach Spanien - vorbehältlich einer allfälligen Unterbrechung oder Verlängerung - bis spätestens am 17. September 2010 zu erfolgen habe, dass die Aussagen des Beschwerdeführers anlässlich der Gewährung des rechtlichen Gehörs zur Wegweisung nach Spanien nichts an der Zuständigkeit dieses Staates für die Behandlung des Asylgesuchs zu ändern vermöchten, und der Beschwerdeführer sich in Bezug auf eine Aufenthaltsbewilligung an die zuständigen spanischen Behörden wenden könne, dass der Vollzug der Wegweisung nach Spanien zulässig, zumutbar und möglich sei, dass der Beschwerdeführer mit Eingabe vom 7. April 2010 (Datum der Postaufgabe) gegen diesen Entscheid beim Bundesverwaltungsgericht Beschwerde erhob und dabei sinngemäss die Aufhebung der angefochtenen Verfügung beantragte, dass das Bundesverwaltungsgericht am 7. April 2010 den Vollzug der angefochtenen Verfügung mittels vorsorglicher Massnahme provisorisch aussetzte, und das Bundesverwaltungsgericht zieht in Erwägung, dass es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Beschwerdeführer sich eigenen Angaben zufolge vor seiner Einreise in die Schweiz vom (...) in Spanien aufgehalten hat, dass vorliegend Spanien für die Behandlung des Asylgesuchs - respektive des dort anhängig gemachten Beschwerdeverfahrens - des Beschwerdeführers zuständig ist und die spanischen Behörden bei ihrer Zustimmung auf 16 Abs. 1 Bst. e Dublin-II-VO hingewiesen haben, dass die vom Beschwerdeführer bei der Gewährung des rechtlichen Gehörs geäusserten Bedenken hinsichtlich des Erhalts rechtsgültiger Papiere in Spanien an dieser Feststellung nichts zu ändern vermögen, dass der Beschwerdeführer sich diesbezüglich im Übrigen an die zuständigen spanischen Behörden werden könnte, dass der Beschwerdeführer in seiner Rekurseingabe geltend macht, er habe in Spanien gar kein Asylgesuch stellen können, dort kümmere sich niemand um die Afrikaner, er habe sich letztlich zur Weiterreise in die Schweiz genötigt gesehen und könne nicht nach Spanien zurückkehren, dass diese Ausführungen insoweit in klarem Widerspruch zu seinen bei der Gewährung des rechtlichen Gehörs protokollierten Aussagen stehen, als er in Spanien ein Asylgesuch gestellt habe und das Asylverfahren zurzeit vor zweiter Instanz hängig sei, dass Spanien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Anlass zur Annahme besteht, der Beschwerdeführer würde von Spanien ohne korrekte Prüfung seiner Gesuchsgründe respektive seiner Beschwerdeschrift in die Heimat zurückgeführt, dass den Akten auch sonst keine Gründe zu entnehmen sind, die einer Zuständigkeit Spaniens entgegenstehen könnten, dass das BFM demnach in Anwendung von Art. 34 Abs. 2 Bst. d AsylG zu Recht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dass in diesem Sinn das BFM den Vollzug der Wegweisung nach Spanien zu Recht als zulässig, zumutbar und möglich erklärte,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Fr.600.-- werden dem Beschwerdeführer auferlegt. Dieser Betrag ist innert 30 Tagen ab Versand des Urteils zugunsten der Gerichtskasse zu überweisen. 3. Dieses Urteil geht an den Beschwerdeführer, das BFM und die zuständige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