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E-2262/2024 vom 8. Juli 2024</w:t>
      </w:r>
    </w:p>
    <w:p>
      <w:r>
        <w:t>Bundesverwaltungsgericht, 2024-07-08, FR</w:t>
      </w:r>
    </w:p>
    <w:p>
      <w:r>
        <w:rPr>
          <w:b/>
        </w:rPr>
        <w:t xml:space="preserve">Quelle: </w:t>
      </w:r>
      <w:r>
        <w:t>https://mcp.opencaselaw.ch/entscheid/bvger_E-2262_2024</w:t>
      </w:r>
    </w:p>
    <w:p>
      <w:r>
        <w:t>FR: TAF E-2262/2024 du 8 juillet 2024</w:t>
      </w:r>
    </w:p>
    <w:p>
      <w:r>
        <w:t>IT: TAF E-2262/2024 del 8 luglio 2024</w:t>
      </w:r>
    </w:p>
    <w:p>
      <w:pPr>
        <w:pStyle w:val="Heading2"/>
      </w:pPr>
      <w:r>
        <w:t>Regeste</w:t>
      </w:r>
    </w:p>
    <w:p>
      <w:r>
        <w:t>Asile et renvoi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Le recours est rejeté.</w:t>
      </w:r>
    </w:p>
    <w:p>
      <w:r>
        <w:rPr>
          <w:b/>
        </w:rPr>
        <w:t>E. 2</w:t>
      </w:r>
    </w:p>
    <w:p>
      <w:r>
        <w:t>La requête d'assistance judiciaire est rejetée.</w:t>
      </w:r>
    </w:p>
    <w:p>
      <w:r>
        <w:rPr>
          <w:b/>
        </w:rPr>
        <w:t>E. 3</w:t>
      </w:r>
    </w:p>
    <w:p>
      <w:r>
        <w:t>Les frais de procédure, d'un montant de 750 francs, sont mis à la charge du recourant. Ce montant doit être versé sur le compte du Tribunal dans les 30 jours dès l'expédition du présent arrêt.</w:t>
      </w:r>
    </w:p>
    <w:p>
      <w:r>
        <w:rPr>
          <w:b/>
        </w:rPr>
        <w:t>E. 4</w:t>
      </w:r>
    </w:p>
    <w:p>
      <w:r>
        <w:t>Le présent arrêt est adressé au mandataire du recourant, au SEM et à l'autorité cantonale. Le juge unique : La greffière : Grégory Sauder Mathilde Stuby Expédition 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