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E-2259/2016 vom 19. April 2016</w:t>
      </w:r>
    </w:p>
    <w:p>
      <w:r>
        <w:t>Bundesverwaltungsgericht, 2016-04-19, FR</w:t>
      </w:r>
    </w:p>
    <w:p>
      <w:r>
        <w:rPr>
          <w:b/>
        </w:rPr>
        <w:t xml:space="preserve">Quelle: </w:t>
      </w:r>
      <w:r>
        <w:t>https://mcp.opencaselaw.ch/entscheid/bvger_E-2259_2016</w:t>
      </w:r>
    </w:p>
    <w:p>
      <w:r>
        <w:t>FR: TAF E-2259/2016 du 19 avril 2016</w:t>
      </w:r>
    </w:p>
    <w:p>
      <w:r>
        <w:t>IT: TAF E-2259/2016 del 19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E-2259/2016 Arrêt du 19 avril 2016 Composition Sylvie Cossy, juge unique, avec l'approbation de Claudia Cotting-Schalch, juge ; Bastien Durel, greffier. Parties A._______, né le (...), Ethiopie, (...), recourant, contre Secrétariat d'Etat aux migrations (SEM), Quellenweg 6, 3003 Berne, autorité inférieure. Objet Asile (non-entrée en matière / procédure Dublin) et renvoi ; décision du SEM du 4 avril 2016 / N (...). Vu la demande d'asile déposée en Suisse par A._______, le 27 novembre 2015, les résultats du 30 novembre 2015 de la comparaison de ses données dactyloscopiques avec celles enregistrées dans la banque de données du système central européen d'information sur les visas (CS-VIS), dont il ressort qu'il a obtenu, le (...) octobre 2015, un visa néerlandais de type C, délivré par le Ministère des Affaires Etrangères des Pays-Bas à Addis Abeba, valable du (...) novembre 2015 au (...) décembre 2015 pour une entrée dans l'espace Schengen, sur son passeport éthiopien, le procès-verbal de l'audition du 2 décembre 2015, au cours de laquelle le SEM lui a octroyé le droit d'être entendu sur son éventuel transfert aux Pays-Bas et sur ses problèmes médicaux, la lettre de B._______ du 12 février 2016, le courrier du recourant du 23 février 2016, accompagné d'une lettre, datée du 12 février 2016, et des copies de deux rapports de Human Rights Watch des 18 décembre 2015 et 22 janvier 2016, la requête de prise en charge adressée, le 5 janvier 2016, par le SEM aux autorités néerlandaises, sur la base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2 mars 2016 des autorités néerlandaises, admettant cette demande sur la base de l'art. 12 par. 2 du règlement Dublin III, la décision du 4 avril 2016, notifiée le 7 avril 2016, par laquelle le SEM, se fondant sur l'art. 31a al. 1 let. b LAsi (RS 142.31), n'est pas entré en matière sur la demande d'asile de l'intéressé, au motif que les Pays-Bas étaient l'Etat responsable pour l'examen de cette requête, a prononcé son transfert vers ce pays et a ordonné l'exécution de cette mesure, constatant l'absence d'effet suspensif à un éventuel recours, le recours interjeté, le 11 avril 2016, contre cette décision, concluant à son annulation, au renvoi de la cause au SEM et à la constatation du caractère inexigible et illicite de l'exécution de son renvoi, la réception du dossier de première instance par le Tribunal administratif fédéral (ci-après : le Tribunal), le 14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la conclusion du recours tendant à la constatation de l'inexigibilité et de l'illicéité de l'exécution du renvoi du recourant est irrecevable, dans la mesure où elle concernerait son pays d'origine, que, dans le cas où elle concernerait l'exécution du transfert aux Pays-Bas, l'examen de l'exigibilité et de l'illicéité est intégré à la décision de non-entrée en matière,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si le demandeur est titulaire d'un visa en cours de validité, l'Etat membre qui l'a délivré est en principe responsable de l'examen de la demande de protection internationale (art. 12 par. 2 du règlement Dublin III), que si le demandeur est titulaire d'un visa périmé depuis moins de six mois lui ayant effectivement permis d'entrer sur le territoire d'un Etat membre, l'Etat membre qui l'a délivré est en principe responsable de l'examen de la demande de protection internationale aussi longtemps que le demandeur n'a pas quitté le territoire des Etats membres (art. 12 par. 4 al.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3ème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la banque de données du système central européen d'information sur les visas (CS-VIS), que l'intéressé a obtenu, auprès du Ministère des Affaires Etrangères des Pays-Bas à Addis Abeba un visa Schengen de type C, valable du (...) novembre 2015 au (...) décembre 2015, que selon ses déclarations, le recourant est entré en Suisse en provenance des Pays-Bas, via la France, que, le 5 janvier 2016, le SEM a soumis aux autorités néerlandaises compétentes, dans les délais fixés à l'art. 21 par. 1 du règlement Dublin III, une requête aux fins de prise en charge, fondée sur l'art. 12 par. 4 du règlement Dublin III, que, le 2 mars 2016, lesdites autorités ont expressément accepté de prendre en charge le recourant, sur la base de l'art. 12 par. 2 du règlement Dublin III, que les Pays-Bas ont ainsi reconnu leur compétence pour traiter la demande d'asile de l'intéressé, que le recourant souhaite que sa demande soit traitée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des Pays-Bas, qui reste l'Etat responsable, qu'il n'y a aucune sérieuse raison de croire qu'il existe, aux Pays-Bas,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ainsi pas, que, dans son recours, l'intéressé allègue avoir été attaqué par des agents de C._______, après s'être exprimé sur la situation politique en Ethiopie lors d'une manifestation aux Pays-Bas, qu'il craint pour sa vie s'il devait être transféré dans cet Etat, que sur cette base, il a implicitement sollicité l'application d'une des clauses discrétionnaires prévues à l'art. 17 du règlement Dublin III, à savoir celle retenue par le par. 1 de cette disposition (clause de souveraineté), que, suite à cet incident, il n'a cependant pas demandé la protection de la police néerlandaise (procès-verbal d'audition du 2 décembre 2015, p. 8), qu'il n'a ainsi pas démontré que les autorités néerlandaises ne voudraient ou ne pourraient pas lui apporter une protection appropriée, qu'il appartiendra au recourant de s'adresser aux autorités néerlandaises compétentes pour requérir leur protection contre toutes menaces ultérieures et concrètes à son égard, que l'intéressé n'a pas non plus démontré l'existence d'un risque concret que les autorités néerlandaises refuseraient de le prendre en charge et de mener à terme l'examen de sa demande de protection, en violation de la directive Procédure, qu'en outre, il n'a fourni aucun élément concret susceptible de démontrer que les Pays-Bas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mentionne en outre souffrir d'asthme, que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qu'en ce qui concerne les pays de l'Union européenne (UE), l'existence d'une prise en charge médicale adéquate est en règle générale présumée, qu'il appartient à la partie, dans un cas particulier, d'apporter la preuve du contraire sur la base des maux spécifiques dont elle souffre, que rien ne permet d'admettre que les problèmes de santé du recourant sont d'une gravité telle qu'ils s'opposent à son transfert vers les Pays-Bas, qu'aucun certificat médical ne vient étayer les propos de l'intéressé à ce sujet, qu'au demeurant, si le recourant devait néanmoins à l'avenir suivre un traitement pour les affections alléguées, il n'a pas établi, ni d'ailleurs rendu vraisemblable, que les autorités néerlandaises, une fois informées de son état de santé, refuseraient de lui accorder les soins dont il aurait besoin ou ne lui assureraient pas l'encadrement médical requis, au point que son existence ou sa santé seraient gravement mises en danger (ATAF 2010/45 consid. 7.6.4), que les Pays-Bas disposent de structures de santé similaires à celles existant en Suisse et, liée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n'ayant pas déposé de demande d'asile aux Pays-Bas, le recourant n'a pas donné la possibilité aux autorités néerlandaises d'examiner son cas et de lui accorder un éventuel soutien, qu'il lui incombera donc de faire valoir sa situation spécifique et ses difficultés auprès des autorités néerlandaises compétentes et de se prévaloir devant elles de tous motifs liés à sa situation personnelle, que, s'il devait être contraint par les circonstances à mener une existence non conforme à la dignité humaine ou s'il devait estimer que les Pays-Bas violent leurs obligations d'assistance à son encontre ou de toute autre manière portent atteinte à ses droits fondamentaux, il lui appartiendra de faire valoir ses droits directement auprès des autorités de ce pays en usant des voies de droit adéquates, qu'au vu de ce qui précède, le transfert du recourant aux Pays-Bas ne heurte pas des engagements de droit international de la Suisse et s'avère licite, qu'enfin, le SEM a pris en compte les faits allégués par l'intéressé, susceptibles de constituer des raisons humanitaires, au sens de l'art. 29a al. 3 OA1, en lien avec l'art. 17 par. 1 du règlement Dublin III, qu'il a exercé correctement son pouvoir d'appréciation (ATAF 2015/9 consid. 6 à 8), que, partant, la décision entreprise est conforme au droit fédéral, que, dans ces conditions, c'est à bon droit que le SEM n'est pas entré en matière sur sa demande d'asile, en application de l'art. 31a al. 1 let. b LAsi, et qu'il a prononcé son transfert de Suisse vers les Pays-Bas,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