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E-2254/2016 vom 20. April 2016</w:t>
      </w:r>
    </w:p>
    <w:p>
      <w:r>
        <w:t>Bundesverwaltungsgericht, 2016-04-20, DE</w:t>
      </w:r>
    </w:p>
    <w:p>
      <w:r>
        <w:rPr>
          <w:b/>
        </w:rPr>
        <w:t xml:space="preserve">Quelle: </w:t>
      </w:r>
      <w:r>
        <w:t>https://mcp.opencaselaw.ch/entscheid/bvger_E-2254_2016</w:t>
      </w:r>
    </w:p>
    <w:p>
      <w:r>
        <w:t>FR: TAF E-2254/2016 du 20 avril 2016</w:t>
      </w:r>
    </w:p>
    <w:p>
      <w:r>
        <w:t>IT: TAF E-2254/2016 del 20 aprile 2016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abgewiesen, soweit darauf eingetreten wird.</w:t>
      </w:r>
    </w:p>
    <w:p>
      <w:r>
        <w:rPr>
          <w:b/>
        </w:rPr>
        <w:t>E. 2</w:t>
      </w:r>
    </w:p>
    <w:p>
      <w:r>
        <w:t>Die Verfahrenskosten von Fr. 200.- werden dem Gesuchsteller auferlegt. Dieser Beitrag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Gesuchsteller, das SEM und die zuständige kantonale Behörde. Der vorsitzende Richter: Der Gerichtsschreiber: David R. Wenger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