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E-2253/2010 vom 7. Dezember 2011</w:t>
      </w:r>
    </w:p>
    <w:p>
      <w:r>
        <w:t>Bundesverwaltungsgericht, 2011-12-07, DE</w:t>
      </w:r>
    </w:p>
    <w:p>
      <w:r>
        <w:rPr>
          <w:b/>
        </w:rPr>
        <w:t xml:space="preserve">Quelle: </w:t>
      </w:r>
      <w:r>
        <w:t>https://mcp.opencaselaw.ch/entscheid/bvger_E-2253_2010</w:t>
      </w:r>
    </w:p>
    <w:p>
      <w:r>
        <w:t>FR: TAF E-2253/2010 du 7 décembre 2011</w:t>
      </w:r>
    </w:p>
    <w:p>
      <w:r>
        <w:t>IT: TAF E-2253/2010 del 7 dicembre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BFM wird angewiesen, dem Beschwerdeführer eine angemessene Aus­reisefrist zu setzen.</w:t>
      </w:r>
    </w:p>
    <w:p>
      <w:r>
        <w:rPr>
          <w:b/>
        </w:rPr>
        <w:t>E. 3</w:t>
      </w:r>
    </w:p>
    <w:p>
      <w:r>
        <w:t>Das Gesuch um Gewährung der unentgeltlichen Rechtspflege im Sinn von Art. 65 Abs. 1 VwVG wird gutgeheissen.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Dieses Urteil geht an den Beschwerdeführer, das BFM und die kantonale Migrationsbehörde. Der vorsitzende 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