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E-2250/2025 vom 28. Februar 2025</w:t>
      </w:r>
    </w:p>
    <w:p>
      <w:r>
        <w:t>Bundesverwaltungsgericht, 2025-02-28, FR</w:t>
      </w:r>
    </w:p>
    <w:p>
      <w:r>
        <w:rPr>
          <w:b/>
        </w:rPr>
        <w:t xml:space="preserve">Quelle: </w:t>
      </w:r>
      <w:r>
        <w:t>https://mcp.opencaselaw.ch/entscheid/bvger_E-2250_2025_d20250228</w:t>
      </w:r>
    </w:p>
    <w:p>
      <w:r>
        <w:t>FR: TAF E-2250/2025 du 28 février 2025</w:t>
      </w:r>
    </w:p>
    <w:p>
      <w:r>
        <w:t>IT: TAF E-2250/2025 del 28 febbraio 2025</w:t>
      </w:r>
    </w:p>
    <w:p>
      <w:pPr>
        <w:pStyle w:val="Heading2"/>
      </w:pPr>
      <w:r>
        <w:t>Regeste</w:t>
      </w:r>
    </w:p>
    <w:p>
      <w:r>
        <w:t>Asile et renvoi | Asile et renvoi; décision du SEM du 28 février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