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E-2249/2016 vom 14. April 2016</w:t>
      </w:r>
    </w:p>
    <w:p>
      <w:r>
        <w:t>Bundesverwaltungsgericht, 2016-04-14, DE</w:t>
      </w:r>
    </w:p>
    <w:p>
      <w:r>
        <w:rPr>
          <w:b/>
        </w:rPr>
        <w:t xml:space="preserve">Quelle: </w:t>
      </w:r>
      <w:r>
        <w:t>https://mcp.opencaselaw.ch/entscheid/bvger_E-2249_2016</w:t>
      </w:r>
    </w:p>
    <w:p>
      <w:r>
        <w:t>FR: TAF E-2249/2016 du 14 avril 2016</w:t>
      </w:r>
    </w:p>
    <w:p>
      <w:r>
        <w:t>IT: TAF E-2249/2016 del 14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E-2249/2016 Urteil vom 14. April 2016 Besetzung Einzelrichter Markus König, mit Zustimmung von Richterin Esther Marti; Gerichtsschreiber Nicholas Swain. Parteien 1. A._______, geboren am (...), 2. B._______, geboren am (...), 3. C._______, geboren (...), Kosovo, Beschwerdeführende, gegen Staatssekretariat für Migration (SEM), Quellenweg 6, 3003 Bern, Vorinstanz. Gegenstand Nichteintreten auf Asylgesuch und Wegweisung (Dublin-Verfahren); Verfügung des SEM vom 10. März 2016 / N (...). Das Bundesverwaltungsgericht stellt fest, dass die Beschwerdeführenden 1 und 2 am 22. Januar 2016 in der Schweiz um Asyl nachsuchten, dass sie am 3. Februar 2016 im Empfangs- und Verfahrenszentrum Basel summarisch zu ihrem Asylgesuch befragt wurden (nachfolgend: Befragung zur Person, BzP), dass sie zunächst beide zu Protokoll gaben, Angehörige der albanischen Ethnie zu sein, der Beschwerdeführer 1 im Verlauf der Befragung allerdings angab, er sei Askhali und deswegen im Kosovo verfolgt worden (was die Beschwerdeführerin 2 in der Folge bestätigte), dass beide angaben, mit ihren jeweiligen Familien bis zum Jahr 2000 in der Schweiz gelebt zu haben und danach in den Kosovo zurückgekehrt zu sein, dass sie nach ihrer Heirat im Februar 2015 in Deutschland Asylgesuche gestellt hätten, die in der Folge abgewiesen worden seien, worauf sie Ende Mai 2015 - mit einer unbekannten Busgesellschaft auf unbekanntem Weg (über Österreich, Ungarn und Serbien) - in den Kosovo zurückgekehrt seien, dass sie am 20. Januar 2016 mit Fahrzeugen auf unbekanntem Weg (über Tschechien, Deutschland und Frankreich) in die Schweiz gelangt seien, dass den Beschwerdeführenden bei der BzP das rechtliche Gehör zur mutmasslichen Zuständigkeit Deutschlands für die Behandlung ihrer Asyl-anträge gewährt wurde, worauf sie sich gegen eine Überstellung dorthin aussprachen und auf die Abweisung ihrer in Deutschland gestellten Asylgesuche hinwiesen, dass das SEM mit Verfügung vom 10. März 2016 - persönlich eröffnet erst am 7. April 2016 - in Anwendung von Art. 31a Abs. 1 Bst. b AsylG (SR 142.31) auf die Asylgesuche nicht eintrat, die Wegweisung aus der Schweiz nach Deutschland anordnete und die Beschwerdeführenden aufforderte, die Schweiz spätestens am Tag nach Ablauf der Beschwerdefrist zu verlassen, dass das SEM mit der gleichen Verfügung einerseits feststellte, einer allfälligen Beschwerde gegen den Entscheid komme keine aufschiebende Wirkung zu, und die Aushändigung der editionspflichtigen Akten gemäss Aktenverzeichnis an die Beschwerdeführenden verfügte, dass andererseits festgestellt wurde, die Beschwerdeführenden könnten in Anwendung von Art. 76a AuG (SR 142.20) zur Sicherung des Vollzugs der Überstellung für maximal sechs Wochen in Haft genommen werden, dass die Beschwerdeführenden mit einer Formulareingabe vom 12. April 2016 gegen diesen Entscheid beim Bundesverwaltungsgericht Beschwerde erhoben und zur Begründung ihres Rechtsmittels insbesondere auf ihre schwierigen Lebensverhältnisse im Kosovo hinwiesen und darlegten, wieso sie gerne in der Schweiz bleiben möchten, dass die Beschwerdeführenden mit ihrem Rechtsmittel insbesondere Kopien ihrer Asylakten und Bestätigungen der zwischenzeitlich erfolgten Geburt ihres Kindes in der Schweiz zu den Akten reichten, dass der Instruktionsrichter mit Verfügung vom 13. April 2016 den Vollzug der Wegweisung provisorisch aussetzte (Art. 56 VwVG), und das Bundesverwaltungsgericht zieht in Erwägung, dass es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grundsätzlich einzutreten ist (Art. 108 Abs. 2 AsylG und Art. 52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Nichteintretensentscheids und damit auch nicht des vorliegenden Verfahrens bilden, weshalb auf die Beschwerdeanträge 1 und 2 nicht einzutreten ist, dass die Beschwerdeführenden die Feststellung der - gemäss Angaben im Zentralen Migrationssystem bisher nicht genutzten - Möglichkeit der Anordnung ihrer Haft gemäss Dispositivziffern 7 und 8 weder formal (Anträge) noch zumindest sinngemäss inhaltlich (Beschwerdebegründung) anfochten, weshalb das vorliegende Beschwerdeverfahren auf die Frage beschränkt ist, ob das SEM zu Recht auf ihre Asylgesuche nicht eingetreten ist, dass das nach Erlass der angefochtenen Verfügung zur Welt gekommene Kind (Beschwerdeführer 3) in das Asylverfahren seiner Eltern einzubeziehen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während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diese Verpflichtung erlischt, wenn der zuständige Mitgliedstaat nachweisen kann, dass der Gesuchsteller das Herrschaftsgebiet der Mitgliedstaaten während einer Dauer von mindestens drei Monaten verlassen hat, ausser die Person verfüge über einen durch den zuständigen Mitgliedstaat ausgestellten Aufenthaltstitel (vgl. Art. 19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25. Februar 2015 in Deutschland Asylgesuche gestellt hatten, dass das SEM die deutschen Behörden am 23. Februar 2016 gestützt auf Art. 23 Dublin-III-VO um Wiederaufnahme der Beschwerdeführenden gemäss Art. 18 Abs. 1 Bst. d Dublin-III-VO ersuchte, dass die deutschen Behörden das Übernahmeersuchen innert der in Art. 25 Abs. 1 Dublin-III-VO vorgesehenen Frist unbeantwortet liessen, womit sie die Zuständigkeit Deutschlands implizit anerkannten (Art. 25 Abs. 2 Dublin-III-VO), dass die Beschwerdeführenden nicht bestreiten, in Deutschland ein Asylgesuch eingereicht zu haben, und auch die grundsätzliche Zuständigkeit dieses Mitgliedstaates unbestritten blieb, dass die deutschen Behörden vom SEM transparent und korrekt über die von den Beschwerdeführenden behauptete Rückkehr in den Kosovo im Mai 2015 (sowie darüber, dass dieses Vorbringen vom Staatssekretariat als unglaubhaft qualifiziert werde) informiert worden ist und Deutschland in der Folge darauf verzichtet hat die Einrede gemäss Art. 19 Abs. 2 Dublin-III-VO zu erheben, die Beschwerdeführenden hätten das Herrschaftsgebiet der Mitgliedstaaten während einer Dauer von mehr als drei Monaten verlassen hätten, weshalb die Zuständigkeit Deutschlands erloschen sei, dass die grundsätzliche Zuständigkeit Deutschlands für die Durchführung des Asylverfahrens - respektive gegebenenfalls des Wegweisungsverfahrens - somit gegeben ist und auch keine Veranlassung besteht, die Nachreichung nicht näher spezifizierter "Dokumente" zum Beleg der Rückkehr in den Kosovo (vgl. Beschwerde S. 3) abzuwarten, dass das Asylverfahren in Deutschland keine systemischen Schwachstellen aufweisen und dieser Mitgliedstaat den völkerrechtlichen Verpflichtungen nachkommt, die sich aus der EMRK, dem Übereinkommens vom 10. Dezember 1984 gegen Folter und andere grausame, unmenschliche oder erniedrigende Behandlung oder Strafe (FoK, SR 0.105), dem Abkommens vom 8. Juli 1951 über die Rechts­stellung der Flüchtlinge (FK, SR 0.142.30) sowie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der Begründung ihres Rechtsmittels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den Akten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oder ihnen dauerhaft die ihnen gemäss Aufnahmerichtlinie zustehenden minimalen Lebensbedingungen vorenthalten,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unter diesen Umständen allfällige Vollzugshindernisse gemäss Art. 83 AuG (vgl. Beschwerdebegehren Nr. 3) nicht mehr zu prüfen sind, weil das Fehlen von Überstellungshindernissen bereits Voraussetzung des Nichteintretensentscheids gemäss Art. 31a Abs. 1 Bst. b AsylG ist (vgl. BVGE 2015/18 E. 5.2 m.w.H.), dass die Beschwerde aus diesen Gründen abzuweisen ist, soweit darauf einzutreten ist, und die Verfügung des SEM zu bestätigen ist, dass das Beschwerdeverfahren mit diesem Urteil abgeschlossen ist, weshalb sich die Anträge auf Gewährung der aufschiebenden Wirkung und auf Befreiung von der Kostenvorschusspflicht als gegenstandslos erweisen, dass für die in der Beschwerde pauschal und ohne individuelle Begründung beantragte Anweisung an das SEM, die Kontaktaufnahme mit dem Heimat- oder Herkunftsstaat sowie jegliche Datenweitergabe an denselben sei zu unterlassen, bei der vorliegenden Aktenlage keine Veranlassung besteht, weshalb der entsprechende Antrag abzuweisen ist, dass im Übrigen aus den dem Gericht vorliegenden Akten keine Daten-bekanntgabe mit dem Heimatstaat hervorgeht (was im Dublin-Verfahren allerdings auch nicht zu erwarten war),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und auch kein amtlicher Anwalt im Sinn von Art. 65 Abs. 2 VwVG beizuordnen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Das nach Erlass der angefochtenen Verfügung zur Welt gekommene Kind der Beschwerdeführenden 1 und 2 (der Beschwerdeführer 3) wird in das Asylverfahren seiner Eltern einbezogen. 2. Die Beschwerde wird abgewiesen, soweit darauf eingetreten wird. 3. Das Gesuch um Gewährung der unentgeltlichen Prozessführung und Verbeiständung im Sinn von Art. 65 Abs. 1 und 2 VwVG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