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E-2243/2011 vom 18. April 2011</w:t>
      </w:r>
    </w:p>
    <w:p>
      <w:r>
        <w:t>Bundesverwaltungsgericht, 2011-04-18, DE</w:t>
      </w:r>
    </w:p>
    <w:p>
      <w:r>
        <w:rPr>
          <w:b/>
        </w:rPr>
        <w:t xml:space="preserve">Quelle: </w:t>
      </w:r>
      <w:r>
        <w:t>https://mcp.opencaselaw.ch/entscheid/bvger_E-2243_2011</w:t>
      </w:r>
    </w:p>
    <w:p>
      <w:r>
        <w:t>FR: TAF E-2243/2011 du 18 avril 2011</w:t>
      </w:r>
    </w:p>
    <w:p>
      <w:r>
        <w:t>IT: TAF E-2243/2011 del 18 aprile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