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E-2242/2011 vom 28. April 2011</w:t>
      </w:r>
    </w:p>
    <w:p>
      <w:r>
        <w:t>Bundesverwaltungsgericht, 2011-04-28, DE</w:t>
      </w:r>
    </w:p>
    <w:p>
      <w:r>
        <w:rPr>
          <w:b/>
        </w:rPr>
        <w:t xml:space="preserve">Quelle: </w:t>
      </w:r>
      <w:r>
        <w:t>https://mcp.opencaselaw.ch/entscheid/bvger_E-2242_2011</w:t>
      </w:r>
    </w:p>
    <w:p>
      <w:r>
        <w:t>FR: TAF E-2242/2011 du 28 avril 2011</w:t>
      </w:r>
    </w:p>
    <w:p>
      <w:r>
        <w:t>IT: TAF E-2242/2011 del 28 aprile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E-2242/2011 Urteil vom 28. April 2011 Besetzung Einzelrichterin Gabriela Freihofer mit Zustimmung von Richter Walter Lang; Gerichtsschreiberin Blanka Fankhauser. Parteien A._______, geboren am (...), Gambia, (...), Beschwerdeführer, gegen Bundesamt für Migration (BFM), Quellenweg 6, 3003 Bern, Vorinstanz . Gegenstand Asyl und Wegweisung; Verfügung des BFM vom 22. März 2011 / N (...). Das Bundesverwaltungsgericht stellt fest, dass der Beschwerdeführer eigenen Angaben zufolge am 17. September 2010 sein Land mit einem PW nach Senegal verliess und von dort mit einem Boot nach Spanien gelangte, dass er an einem ihm unbekannten Ort den Zug bestieg und über ihm unbekannte Länder unter Umgehung der Grenzkontrolle am 4. Oktober 2010 in die Schweiz einreiste, wo er gleichentags im Empfangs- und Verfahrenszentrum (EVZ) B._______ um Asyl nachsuchte, dass er am 15. Oktober 2010 ins Transitzentrum (TZ) C._______ transferiert und dort am 12. November 2010 ausführlich zu den Personalien, den Ausreisegründen und der Ausreise selbst befragt wurde, dass das BFM am 11. Februar 2011 gestützt auf Art. 29 Abs. 1 und 41 Abs. 1 des Asylgesetzes vom 26. Juni 1998 (AsylG, SR 142.31) eine eingehende Anhörung zu den Asylgründen durchführte, dass der Beschwerdeführer dabei im Wesentlichen geltend machte, er habe seit seinem vierten Lebensjahr bei seinem (...), der ein (...) der gambischen Armee gewesen sei, gelebt, dass dieser noch mit acht Anderen eines Komplotts beschuldigt und am (...) 2009 verhaftet worden sei, dass im Juni 2010 drei Männer des Sicherheitsdienstes NIA zu seinem Haus (des Beschwerdeführers) gekommen seien und ihn für eine Befragung auf den Posten von D._______ mitgenommen hätten, dass er dort seinen (...) und vier andere Personen habe identifizieren müssen, denen er im Auftrag des (...) jeweils Briefe übergegeben habe, dass er weiter gefragt worden sei, wo er diese Leute getroffen habe und ob sie ihm Geld gegeben hätten, was er jeweils bejaht habe, dass man ihm mitgeteilt habe, dass sein (...) und die anderen Personen einen Putsch gegen die Regierung geplant hätten, dass er etwa nach einer halben Stunde freigelassen worden sei, dass sein (...) am (...) zum Tode verurteilt worden sei, dass danach das Haus des (...), das dem Staat gehört habe, beschlagnahmt worden sei, weshalb er zu einem Freund seines Vaters namens R.A. gegangen sei, dass die Leute von NIA zu R.A. gekommen seien und diesem mitgeteilt hätten, er würde Probleme bekommen, wenn er ihn (den Beschwerdeführer) weiterhin beherberge, dass R.A. Ende Juli 2010 ins Büro der NIA habe gehen müssen und er ihn dabei begleitet habe, dass die Sicherheitsleute ihm gesagt hätten, er wisse zu viel, weil er bei seinem (...) gewohnt habe und ihm nahegelegt hätten, das Land zu verlassen, dass er jedoch nicht auf der Liste der zu verhaftenden Personen stehe, ansonsten er festgenommen worden wäre, dass er zu einem Freund von R.A. gegangen sei, bei welchem er bis zu seiner Ausreise gewohnt habe, dass das BFM mit Verfügung vom 22. März 2011 - eröffnet am 24. März 2011 - die Flüchtlingseigenschaft verneinte, das Asylgesuch des Beschwerdeführers ablehnte und die Wegweisung aus der Schweiz sowie deren Vollzug - unter Androhung von Zwangsmitteln im Unterlassungsfall - anordnete, falls er die Schweiz nicht bis zum 17. Mai 2011 verlasse, dass das BFM zur Begründung im Wesentlichen anführte, dass die Furcht des Beschwerdeführers, bei seiner Rückkehr von der NIA festgenommen zu werden, unbegründet sei, weil keine hinreichenden Anhaltspunkte für eine konkrete Bedrohung vorhanden seien, dass, wenn ihn die Leute der NIA tatsächlich der Beteiligung an einem Putschversuch verdächtigt hätten, sie ihn nicht zweimal ohne Auflagen hätten ziehen lassen, sondern ihn umgehend festgenommen hätten, dass daher die Asylvorbringen des Beschwerdeführers den Anforderungen an die Flüchtlingseigenschaft im Sinne von Art. 3 AsylG nicht standhalten würden, dass die Wegweisung Regelfolge der Ablehnung des Asylgesuchs und deren Vollzug nach Gambia zulässig, zumutbar und möglich sei, dass der Beschwerdeführer mit Eingabe vom 15. April 2011 (Poststempel: 16. April 2011) gegen diesen Entscheid beim Bundesverwaltungsgericht Beschwerde erhob und dabei beantragte, es sei die Verfügung des BFM vom 22. März 2011 aufzuheben und es sei ihm in der Folge Asyl zu gewähren, eventuell sei die Unzumutbarkeit des Wegweisungsvollzugs festzustellen und es sei ihm die vorläufige Aufnahme zu gewähren, dass er in verfahrensrechtlicher Hinsicht um Gewährung der unentgeltlichen Rechtspflege und um Verzicht auf die Erhebung eines Kostenvorschusses ersuchte, dass auf die Begründung - soweit wesentlich - in den nachfolgenden Erwägungen eingegangen wird, dass das Bundesverwaltungsgericht am 21. April 2011 eine Eingangsbestätigung erliess,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vorliegend auf einen Schriftenwechsel zu verzichten und der Beschwerdeentscheid nur summarisch zu begründen ist (Art. 111a Abs. 1 und 2 AsylG), dass die Schweiz Flüchtlingen grundsätzlich Asyl gewährt (Art. 2 Abs. 1 AsylG), wobei Flüchtlinge ausländische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als ernst­hafte Nachteile namentlich die Ge­fährdung von Leib, Leben oder Frei­heit sowie Massnahmen, die einen uner­träglichen psychischen Druck bewirken, gelten (Art. 3 Abs. 1 AsylG), dass die Vorinstanz die vom Beschwerdeführer geltend gemachte Furcht vor Festnahme durch die NIA mit zutreffender und nachvollziehbarer Begründung als unbegründet und seine Vorbringen als asylrechtlich nicht relevant erachtete, dass zur Vermeidung von Wiederholungen vorab auf diese Erwägungen verwiesen werden kann, dass der Beschwerdeführer in seiner Eingabe versucht, einen asylrechtlich relevanten Sachverhalt zu schaffen, indem er behauptet, dass er dem Kreis der Putschverdächtigen angehört habe und jederzeit damit hätten rechnen müssen, auch verhaftet zu werden, dass diese Angaben jedoch als nachträgliche Anpassungen an einen Sachverhalt zu qualifizieren sind, um seinen Vorbringen mehr Nachdruck zu verleihen, dass die Sicherheitskräfte den Beschwerdeführer bestimmt schon früher festgenommen hätten und ihn nicht hätten flüchten lassen, wenn sie ihn verdächtigt hätten, beim vereitelten Putsch auch eine Rolle gespielt zu haben, zumal er bei ihnen zweimal vorgesprochen haben soll, dass sie ihm jedoch explizit mitgeteilt haben sollen, nicht auf einer Liste der gesuchten Personen zu stehen, womit feststeht, dass die Sicherheitsleute, nachdem sie ihn befragt haben und er ihnen bezüglich seines (...) und der anderen verhafteten Personen Auskunft gegeben hat, kein Interesse mehr an ihm gehabt haben, dass daher nicht davon auszugehen ist, dass er bei einer Rückkehr mit erheblicher Wahrscheinlichkeit asylrelevante staatliche Verfolgungsmassnahmen befürchten müsste,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[vormaligen] Schwei-zerischen Asylrekurskommission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 der Beschwerdeführer, von dem keine gesundheitlichen Beeinträchtigungen aktenkundig sind, verfügt in Gambia über viele Bekannte und (...) (vgl. A1/16 S. 3) - auf eine konkrete Gefährdung im Falle einer Rückkehr schliessen lassen, weshalb der Vollzug der Wegweisung vorliegend zumutbar ist, dass schliesslich der Vollzug der Wegweisung des Beschwerdeführers in den Heimatstaat auch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der Abweisung der Beschwerde ohne vorgängige Instruktion der Antrag auf Verzicht auf Verzicht auf die Erhebung eines Kostenvorschusses hinfällig wird, dass sich die Rechtsbegehren aufgrund vorstehender Erwägungen als aussichtslos erweisen, weshalb der Antrag auf Gewährung der unentgeltlichen Rechtspflege (Art. 65 Abs. 1 VwVG) unbesehen der bestehenden Mittellosigkeit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