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E-2234/2014 vom 6. Mai 2014</w:t>
      </w:r>
    </w:p>
    <w:p>
      <w:r>
        <w:t>Bundesverwaltungsgericht, 2014-05-06, FR</w:t>
      </w:r>
    </w:p>
    <w:p>
      <w:r>
        <w:rPr>
          <w:b/>
        </w:rPr>
        <w:t xml:space="preserve">Quelle: </w:t>
      </w:r>
      <w:r>
        <w:t>https://mcp.opencaselaw.ch/entscheid/bvger_E-2234_2014</w:t>
      </w:r>
    </w:p>
    <w:p>
      <w:r>
        <w:t>FR: TAF E-2234/2014 du 6 mai 2014</w:t>
      </w:r>
    </w:p>
    <w:p>
      <w:r>
        <w:t>IT: TAF E-2234/2014 del 6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E-2234/2014 et E-2284/2014 Arrêt du 6 mai 2014 Composition François Badoud, juge unique, avec l'approbation de Yanick Felley, juge ; Chrystel Tornare Villanueva, greffière. Parties A._______, né le (...), sa mère, B._______, née le (...), et son fils, C._______, né le (...), Irak, (...), recourant, contre Office fédéral des migrations (ODM), Quellenweg 6, 3003 Berne, autorité inférieure. Objet Asile (non-entrée en matière) et renvoi (Dublin) ; décisions de l'ODM du 10 avril 2014 et du 11 avril 2014 / N (...) et N (...). Vu la demande d'asile déposée en Suisse par B._______ et son petit-fils, C._______, en date du 26 février 2014, la demande d'asile déposée en Suisse par A._______, son fils, en date du 12 mars 2014, les décisions du 10 et du 11 avril 2014 (notifiées le 23 avril 2014), concernant B._______ et son petit-fils, respectivement A._______, par lesquelles l'ODM, se fondant sur l'art. 34a al. 1 let. b LAsi (RS 142.31), n'est pas entré en matière sur leurs demandes d'asile, a prononcé le transfert des intéressés vers l'Autriche et a ordonné l'exécution de cette mesure, constatant l'absence d'effet suspensif à un éventuel recours, le recours commun interjeté, le 25 avril 2014, contre ces deux décisions, la réception des dossiers de première instance par le Tribunal administratif fédéral (ci-après: le Tribunal), le 29 avril et le 1er mai 2014, les mesures superprovisionnelles, suspendant provisoirement l'exécution du transfert, octroyées le 29 avril et le 1er mai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qu'au vu de la connexité des affaires concernant A._______, B._______ et C._______, il convient de prononcer la jonction des causes E 2234/2014 ainsi que E-2284/2014 et de statuer en un seul et même arrêt,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une comparaison avec le système central d'information visa (CS-VIS) a révélé que les recourants avaient obtenu des visas pour l'Autriche, valables du (...) au (...) 2014 concernant B._______ et son petit-fils, respectivement du (...) au (...) 2014 concernant A._______, de la part des autorités espagnoles agissant en représentation de l'Autriche, qu'en date du 17 mars 2014, cet office a dès lors soumis aux autorités autrichiennes compétentes, dans les délais fixés à l'art. 21 par. 1 du règlement Dublin III des requêtes aux fins de prise en charge, fondée sur l'art. 12 par. 2 du règlement Dublin III, que, le 19 mars suivant, les autorités autrichiennes ont tout d'abord rejeté ces requêtes estimant que le visa de A._______ avait bien été délivré par les autorités espagnoles en représentation de l'Autriche, mais pas ceux de B._______ et de son petit-fils, que, le 24 mars 2014, l'ODM a requis le réexamen du cas par les autorités autrichiennes, que, le 25 mars suivant, lesdites autorités ont expressément accepté de prendre en charge les requérants, sur la base de l'art. 12 par. 2 du règlement Dublin III, que l'Autriche a ainsi reconnu sa compétence pour traiter les demandes d'asile des intéressés, que ce point n'est pas contesté par les recourants, qu'il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les recourants n'ont pas non plus apporté d'indices objectifs, concrets et sérieux qu'ils seraient privés durablement de tout accès aux conditions matérielles minimales d'accueil prévues par la directive Accueil, qu'au demeurant, si - après leur retour en Autriche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autrichiennes en usant des voies de droit adéquates (cf. art. 26 directive Accueil), qu'enfin, ils n'ont pas démontré que leurs conditions d'existence en Autriche revêtiraient, en cas de transfert dans ce pays, un tel degré de pénibilité et de gravité qu'elles seraient constitutives d'un traitement contraire à l'art. 4 de la CharteUE, à l'art. 3 CEDH ou encore à l'art. 3 Conv. torture, que les recourants ont certes fait valoir qu'ils ne pouvaient pas être transférés en Autriche, au vu des divers problèmes médicaux dont ils souffrent,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pas établi, dans le cadre de la présente procédure, qu'ils ne seraient pas en mesure de voyager ou que leur transfert représenterait un danger concret pour leur santé, que selon le certificat médical daté du 7 avril 2014, C._______ souffre d'une maladie métabolique nécessitant un régime alimentaire particulier, que, selon l'attestation médicale du 25 avril 2014, B._______ a été hospitalisée pour investigation et prise en charge antalgique, en raison de dorsalgies et de lombosciatalgies bilatérales, qu'enfin, selon ses déclarations, à son arrivée, A._______ suivait un traitement médicamenteux (Tryptizol 25mg à raison de deux fois par jour) en raison de troubles dépressifs, que les problèmes de santé des recourants ne sont toutefois pas d'une gravité telle qu'il faille renoncer à leur transfert en Autriche pour des raisons d'illicéité ou pour des motifs humanitaires, que les troubles invoqués par les intéressés pourront être traités en Autriche, ce pays disposant de structures médicales similaires à celles existant en Suisse, que d'ailleurs, il ressort du dossier que c'est précisément à des fins médicales en relation avec C._______ que les autorités autrichiennes ont accordé des visas aux intéressés, que, de plus, lors d'un précédent séjour en Autriche, A._______ a consulté un médecin au sujet de son fils, C._______, et un premier diagnostic a pu être établi, que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l'Autriche refuserait ou renoncerait à une prise en charge médicale adéquate dans le cas des recourants, qu'il incombera aux autorités suisses chargées de l'exécution du transfert de transmettre aux autorités autrichiennes les renseignements permettant une telle prise en charge (cf. art. 31 et 32 du règlement Dublin III), qu'en conclusion, aucune obligation de la Suisse tirée du droit international public ni aucune raison humanitaire au sens de l'art. 29a al. 3 de l'ordonnance 1 du 11 août 1999 sur l'asile relative à la procédure (OA 1, RS 142.311) n'est opposable au transfert des recourants vers l'Autriche, que, partant, il n'y a lieu d'appliquer ni la clause de l'art. 3 par. 2 al. 2 du règlement Dublin III (en cas de défaillances systémiques dans la procédure d'asile et les conditions d'accueil des demandeurs) ni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l'Autriche demeure dès lors l'Etat responsable de l'examen de la demande d'asile des recourants au sens du règlement Dublin III et est tenue - en vertu de l'art. 12 par. 2 dudit règlement - de les prendre en charge, dans les conditions prévues aux art. 21, 22 et 29, que, dans ces conditions, c'est à bon droit que l'ODM n'est pas entré en matière sur leurs demandes d'asile, en application de l'art. 31a al. 1 let. b LAsi, et qu'il a prononcé leur transfert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