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E-2231/2009 vom 15. April 2009</w:t>
      </w:r>
    </w:p>
    <w:p>
      <w:r>
        <w:t>Bundesverwaltungsgericht, 2009-04-15, DE</w:t>
      </w:r>
    </w:p>
    <w:p>
      <w:r>
        <w:rPr>
          <w:b/>
        </w:rPr>
        <w:t xml:space="preserve">Quelle: </w:t>
      </w:r>
      <w:r>
        <w:t>https://mcp.opencaselaw.ch/entscheid/bvger_E-2231_2009</w:t>
      </w:r>
    </w:p>
    <w:p>
      <w:r>
        <w:t>FR: TAF E-2231/2009 du 15 avril 2009</w:t>
      </w:r>
    </w:p>
    <w:p>
      <w:r>
        <w:t>IT: TAF E-2231/2009 del 15 aprile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25. März 2009 wird aufgehoben. Das BFM wird angewiesen, die Anhörung gemäss Art. 29 Abs. 1 AsylG mit einer den sprachlichen Anforderungen genügenden Dolmetscherin beziehungsweise einem Dolmetscher zu wiederholen und in der Sache neu zu entscheiden.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an: den Beschwerdeführer (Einschreiben) das BFM, Abteilung Aufenthalt, mit den Akten Ref.-Nr. N (...) (per Kurier; in Kopie) C._______ (in Kopie) Der Einzelrichter: Die Gerichtsschreiberin: Bruno Huber Carmen Fried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