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E-2230/2015 vom 17. April 2015</w:t>
      </w:r>
    </w:p>
    <w:p>
      <w:r>
        <w:t>Bundesverwaltungsgericht, 2015-04-17, DE</w:t>
      </w:r>
    </w:p>
    <w:p>
      <w:r>
        <w:rPr>
          <w:b/>
        </w:rPr>
        <w:t xml:space="preserve">Quelle: </w:t>
      </w:r>
      <w:r>
        <w:t>https://mcp.opencaselaw.ch/entscheid/bvger_E-2230_2015</w:t>
      </w:r>
    </w:p>
    <w:p>
      <w:r>
        <w:t>FR: TAF E-2230/2015 du 17 avril 2015</w:t>
      </w:r>
    </w:p>
    <w:p>
      <w:r>
        <w:t>IT: TAF E-2230/2015 del 17 aprile 2015</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V E-2230/2015 Urteil vom 17. April 2015 Besetzung Einzelrichterin Christa Luterbacher, mit Zustimmung von Richter Martin Zoller; Gerichtsschreiberin Lhazom Pünkang. Parteien A._______, geboren am (...), Irak, z.Z. im Transit Flughafen Zürich, 8058 Zürich, Beschwerdeführer, gegen Staatssekretariat für Migration (SEM; zuvor Bundesamt für Migration, BFM), Quellenweg 6, 3003 Bern, Vorinstanz. Gegenstand Flughafenverfahren (Nichteintreten auf Asylgesuch und Wegweisung nach Italien; Dublin-Verfahren); Verfügung des SEM vom 1. April 2015 / N (...). Das Bundesverwaltungsgericht stellt fest, I. dass der Beschwerdeführer am 3. September 2009 sein erstes Asylgesuch in der Schweiz stellte und dieses mit Verfügung vom 19. November 2009 unter Anordnung der Wegweisung und des Vollzuges abgewiesen wurde, dass diese Verfügung in Rechtskraft erwuchs, nachdem das Bundesverwaltungsgericht auf eine dagegen gerichtete Beschwerde mit Urteil vom 3. Februar 2010 nicht eintrat (Verfahren E-8008/2009), dass der Beschwerdeführer am 10. Mai 2010 ein zweites Asylgesuch in der Schweiz einreichte, wobei das BFM auf dieses nicht eintrat und erneut die Wegweisung und den Vollzug verfügte, dass die gegen diese BFM-Verfügung erhobene Beschwerde mit Urteil des Bundesverwaltungsgerichts vom 14. Juni 2010 abgewiesen wurde (Verfahren E-4178/2010), dass der Beschwerdeführer die Schweiz verliess und am 19. Juli 2010 in Italien um Asyl nachsuchte, dass die italienischen Behörden gestützt auf die Dublin-Verordnung die Schweiz um Übernahme des Beschwerdeführers ersuchten und die Schweizer Behörden diesem Antrag am 1. April 2011 zustimmten; dass indessen damals innert Frist keine Überstellung erfolgt ist und die Zuständigkeit gemäss Dublin-Verordnung auf Italien überging (vgl. C20/5), II. dass der Beschwerdeführer am 18. März 2015 am Flughafen Zürich zum dritten Mal in der Schweiz um Asyl nachsuchte, dass das SEM am 22. März 2015 die Befragung zur Person (BzP) mit dem Beschwerdeführer durchführte und ihm unter anderem auch das rechtliche Gehör zu einer allfälligen Überstellung nach Italien gewährte (C12/19), dass die italienischen Behörden am 31. März 2015 dem Gesuch um Rückübernahme beziehungsweise Übernahme des Beschwerdeführers ausdrücklich zustimmten (C23/1), dass das SEM mit Verfügung vom 18. März 2015 dem Beschwerdeführer die Einreise in die Schweiz vorläufig verweigerte und ihm für eine Dauer von maximal 60 Tagen den Transitbereich des Flughafens Zürich als Aufenthaltsort zuwies, dass das SEM mit Verfügung vom 1. April 2015 - eröffnet am 3. April 2015 - in Anwendung von Art. 31a Abs. 1 Bst. b AsylG (SR 142.31) auf das Asylgesuch nicht eintrat, die Wegweisung aus dem Transitbereich des Flughafens Zürich nach Italien anordnete und den Beschwerdeführer aufforderte, den Transitbereich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10. April 2015 (Datum Empfang durch den zuständigen Mitarbeiter der Flughafenpolizei; gleichentags dem Gericht per Fax übermittelt; postalischer Eingang beim Gericht am 13. April 2015) gegen diesen Entscheid beim Bundesverwaltungsgericht Beschwerde erhob und dabei beantragte, es sei der Entscheid des SEM aufzuheben, auf das Asylgesuch sei einzutreten und das SEM sei anzuweisen, sein Recht auf Selbsteintritt auszuüben und sich für das vorliegende Asylgesuch für zuständig zu erklären, dass der Beschwerdeführer in prozessualer Hinsicht beantragte, es sei die aufschiebende Wirkung der Beschwerde anzuordnen, die fremdsprachige Beschwerdebegründung von Amtes wegen in eine Amtssprache zu übersetzen, auf die Erhebung eines Kostenvorschusses zu verzichten und die unentgeltliche Prozessführung zu gewähren, dass die vorinstanzlichen Akten am 10. April 2015 per Fax beim Bundesverwaltungsgericht eintrafen (Art. 109 Abs. 1 AsylG), dass das Gericht die fremdsprachige Beschwerdebegründung in die deutsche Sprache übersetzen liess und die entsprechende Übersetzung am 13. April 2015 beim Gericht einging, dass der Beschwerdeführer in der Beschwerdeschrift unter anderem seine bereits in der BzP gemachten Angaben wiederholte, dass er Italien im Jahr 2011 verlassen habe, in die Türkei gereist sei und sich in der Folge bis zur jetzigen erneuten Reise in die Schweiz dort aufgehalten habe, dass er hierfür ein Beweismittel (Hotelquittung) in Aussicht stellte und ein entsprechendes Dokument (vier Belege betreffend "Short Term Renting Agreement" für die Zeit von Juni 2011 bis März 2015 in [genaue Ortsbezeichnung]) am 16. April 2015 beim Gericht einging,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der nach dieser Verordnung zuständige Mitgliedstaat ebenfalls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der Beschwerdeführer am 3. September 2009 sowie 10. Mai 2010 Asylgesuche in der Schweiz stellte (und damit die [ursprüngliche] Zuständigkeit der Schweiz zur Prüfung des Asylgesuches begründet wurde), dass der Beschwerdeführer in der Folge am 19. Juli 2010 in Italien ein Asylgesuch einreichte, die italienischen Behörden daraufhin gestützt auf die Dublin-Verordnung die Schweiz um Übernahme des Beschwerdeführers ersuchten und die Schweiz am 1. April 2011 diesem Antrag auch zustimmte (vgl. C20/5), dass die Überstellung der betreffenden Person aus dem ersuchenden Mitgliedstaat in den zuständigen Mitgliedstaat innerhalb einer Frist von sechs Monaten nach der Annahme des Übernahmegesuchs zu erfolgen hat (Art. 29 Abs. 1 Dublin-III-VO), dass die italienischen Behörden es indessen im Jahr 2011 versäumten, die Überstellung in die Schweiz fristgerecht durchzuführen, weshalb die Zuständigkeit damals nach Ablauf der sechsmonatigen Frist am 2. Oktober 2011 auf den ersuchenden Mitgliedstaat Italien überging (Art. 29 Abs. 2 Dublin-III-VO), dass das SEM somit zu Recht von der Zuständigkeit Italiens ausging und die italienischen Behörden am 24. März 2015 um Wiederaufnahme des Beschwerdeführers gestützt auf Art. 18 Abs. 1 Bst. b resp. d Dublin-III-VO ersuchte ("take back", vgl. C20/5), dass aufgrund der Aktenlage nicht beurteilt werden kann, ob Italien das Asylgesuch des Beschwerdeführers bereits abgelehnt hat oder ob das entsprechende Verfahren dort noch hängig ist und damit die Frage, ob nun Art. 18 Abs. 1 Bst. b oder Bst. d Dublin-III-VO zur Anwendung gelangen soll, offen bleibt, dass dieser Frage bei der Bestimmung des zuständigen Mitgliedstaats indessen auch keine Bedeutung zukommt und sie damit offen bleiben kann, dass vorliegend vielmehr ausschlaggebend ist, dass die italienischen Behörden am 31. März 2015 ihre Zustimmung zum Übernahmeersuchen erklärten und somit nichts gegen ihre Zuständigkeit einzuwenden hatten, dass der Beschwerdeführer anlässlich der BzP im Empfangs- und Verfahrenszentrum (EVZ) Zürich-Flughafen vom 22. März 2015 ferner ausführte, von 2011 bis zuletzt in der Türkei gelebt zu haben, bevor er via Italien in die Schweiz eingereist sei (vgl. BZP-Protokoll C12/19 S. 5 und 11), und dass er dies auch im Beschwerdeverfahren, unter Einreichung eines entsprechenden Beweismittels, erneut vorbringt, dass er mithin geltend macht, er habe den Dublin-Raum im Jahr 2011 verlassen, dass indessen in diesem Zusammenhang, angesichts der geltend gemachten Wiedereinreise aus der Türkei in den Dublin-Raum via Italien (vgl. C12/19 S. 11 f.), sich ebenfalls wiederum eine Konstellation präsentiert, in welcher Italien, namentlich gestützt auf Art. 18 Abs. 1 Bst. a i.V.m. 13 Abs. 1 Dublin-III-VO, für die Prüfung des Asylgesuches zuständig wäre ("take charge"), da der Beschwerdeführer diesfalls aus einem Drittstaat kommend (in casu: Türkei) die Landgrenze eines Mitgliedstaats (in casu: Italien) illegal überschritten hätte, dass das SEM die italienischen Behörden in seinem Übernahmegesuch korrekt darauf hingewiesen hat, der Beschwerdeführer mache geltend, den Dublin-Raum verlassen und in der Türkei gelebt zu haben (vgl. C20/5 S. 3), dass die italienischen Behörden, wie erwähnt, in Kenntnis dieses Vorbringens dem Übernahmegesuch explizit zugestimmt und ihre Zuständigkeit anerkannt haben, dass nach dem Gesagten die Zuständigkeit Italiens gegeben ist, dass der Beschwerdeführer sodann in seiner Rechtsmittelschrift unter anderem ausführt, er wolle auf keinen Fall nach Italien, denn die Situation dort sei schlimm und die Menschenrechte würden nicht beachtet,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hierzu auch den Entscheid des Europäischen Gerichtshofs für Menschenrechte EGMR i.S. Tarakhel gegen Schweiz vom 4. November 29014, Grosse Kammer, Nr. 29217/12, § 114 f. und 120)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pauschale und unbegründete Behauptung des Beschwerdeführers, die Menschenrechte in Italien würden nicht beachtet, die vorstehenden Erwägungen nicht umzustossen vermag und unter diesen Umständen die Anwendung von Art. 3 Abs. 2 Satz 2 Dublin-III-VO nicht gerechtfertigt ist, dass ferner der Beschwerdeführer auch in individueller Hinsicht nicht aufgezeigt hat, inwiefern die Vermutung, Italien halte seine völkerrechtlichen Verpflichtungen ein, in seinem Fall nicht zutreffen sollte,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kein konkretes und ernsthaftes Risiko dargetan hat, die italienischen Behörden würden sich weigern ihn wieder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schliesslich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die Anträge betreffend Gewährung der aufschiebenden Wirkung und betreffend Verzicht auf die Erhebung eines Kostenvorschusses als gegenstandslos erweisen, dass bei diesem Verfahrensausgang dem Beschwerdeführer die Kosten von Fr. 600.- aufzuerlegen sind (Art. 63 Abs. 1 VwVG; Art. 1-3 des Reglements vom 21. Februar 2008 über die Kosten und Entschädigungen vor dem Bundesverwaltungsgericht [VGKE, SR 173.320.2]), dass die Beschwerde nach dem Gesagten als aussichtslos bezeichnet werden musste und daher ungeachtet der finanziellen Verhältnisse des Beschwerdeführers das Gesuch um Gewährung der unentgeltlichen Prozessführung gemäss Art. 65 Abs. 1 VwVG abzuweisen ist.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die Flughafenpolizei und die kantonale Migrationsbehörde. Die Einzelrichterin: Die Gerichtsschreiberin: Christa Luterbacher Lhazom Pünkang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