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E-2224/2017 vom 26. April 2017</w:t>
      </w:r>
    </w:p>
    <w:p>
      <w:r>
        <w:t>Bundesverwaltungsgericht, 2017-04-26, DE</w:t>
      </w:r>
    </w:p>
    <w:p>
      <w:r>
        <w:rPr>
          <w:b/>
        </w:rPr>
        <w:t xml:space="preserve">Quelle: </w:t>
      </w:r>
      <w:r>
        <w:t>https://mcp.opencaselaw.ch/entscheid/bvger_E-2224_2017</w:t>
      </w:r>
    </w:p>
    <w:p>
      <w:r>
        <w:t>FR: TAF E-2224/2017 du 26 avril 2017</w:t>
      </w:r>
    </w:p>
    <w:p>
      <w:r>
        <w:t>IT: TAF E-2224/2017 del 26 aprile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E-2224/2017 Urteil vom 26. April 2017 Besetzung Einzelrichterin Esther Marti, mit Zustimmung von Richterin Emilia Antonioni Luftensteiner; Gerichtsschreiberin Tu-Binh Tschan. Parteien A._______, geboren am (...), Syrien, vertreten durch B._______, Beschwerdeführer, gegen Staatssekretariat für Migration (SEM), Quellenweg 6, 3003 Bern, Vorinstanz. Gegenstand Asyl und Wegweisung (ohne Wegweisungsvollzug); Verfügung des SEM vom 17. März 2017 / N (...). Das Bundesverwaltungsgericht stellt fest, dass der Beschwerdeführer - ein syrischer Staatsangehöriger kurdischer Ethnie aus und mit letztem Wohnsitz in C._______ - am 12. Januar 2016 in die Schweiz einreiste, wo er gleichentags um Asyl nachsuchte, dass er anlässlich der Befragung zur Person (BzP) vom 22. Januar 2016 sowie der Anhörung zu den Asylgründen vom 14. Februar 2017 zur Begründung des Asylgesuchs im Wesentlichen geltend machte, er sei etwa im Juni/Juli 2015 von der örtlichen Polizei (Asayish) nach der Schule auf dem Heimweg auf deren Posten mitgenommen worden, weil er für die YPG (kurdisch Yekîneyên Parastina Gel, Volksverteidigungseinheiten, bewaffneter Arm der Partei der Demokratischen Union [PYD]) hätte rekrutiert werden sollen, dass sein Vater indes nach ungefähr fünfzehn Minuten erschienen sei und ihn habe freibekommen können, dass er ungefähr eine Woche später auf dem Heimweg erneut von den Asayish zum YPG-Beitritt aufgefordert und nach seiner Weigerung beschimpft und geohrfeigt und schliesslich zum gleichen Posten mitgenommen worden sei, wo er im gleichen Zimmer geschlagen und in Autoreifen gesteckt worden sei, dass sein Vater indes nach etwa zehn Minuten wieder aufgetaucht und der Beschwerdeführer nach einem Gespräch des Vaters mit den Asayish freigelassen worden sei, dass die Asayish schliesslich eines Tages zur Familie nach Hause gekommen seien, wo sein Vater mit ihnen im Nebenzimmer gesprochen habe, dass sein Vater anschliessend gesagt habe, der Beschwerdeführer solle sich bei der Tante verstecken, bis der Vater das Geld für die Flucht aufgetrieben habe, da er ihn nicht weiterhin vor den Asayish beschützen könne, dass der Beschwerdeführer seinen Heimatstaat aufgrund der oben geschilderten Rekrutierungsversuche seitens der Asayish/YPG für den Krieg in Syrien sowie wegen der abgebrochenen Schule und der schlechten Zukunftsaussichten am 17. beziehungsweise 18. Dezember 2015 verlassen habe, dass das SEM das Asylgesuch des Beschwerdeführers mit Verfügung vom 17. März 2017 - eröffnet am 20. März 2017 - ablehnte, die Wegweisung aus der Schweiz anordnete und ihn wegen unzumutbaren Wegweisungsvollzugs vorläufig in der Schweiz aufnahm, dass der Beschwerdeführer durch seinen Rechtsvertreter mit Eingabe vom 13. April 2017 (Poststempel: 15. April 2017) gegen diesen Entscheid beim Bundesverwaltungsgericht Beschwerde erheben liess und die Aufhebung der angefochtenen Verfügung und die Asylgewährung, eventualiter die vorläufige Aufnahme als Flüchtling beantragte, dass in prozessrechtlicher Hinsicht um die Gewährung der unentgeltlichen Prozessführung und um Verzicht auf die Erhebung eines Kostenvorschusses ersucht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Geltungsbereich des Asylgesetzes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seines ablehnenden Entscheides im Wesentlichen anführte, die geschilderten Rekrutierungsversuche durch die Asayish/YPG seien nicht glaubhaft, da im Laufe des vorinstanzlichen Verfahrens widersprüchliche Aussagen gemacht worden seien, dass zum einen divergierende Angaben zur Dauer des zweiten Rekrutierungsversuches auf dem Posten der Asayish zu Protokoll gegeben worden seien, anlässlich der BzP nämlich ein Tag und an der Anhörung ungefähr 40 Minuten, dass zum anderen der Beschwerdeführer im Laufe der Anhörung die Situation des zweiten Rekrutierungsversuches unterschiedlich geschildert habe, indem er zuerst ausgesagt habe, der Vater sei plötzlich aufgetaucht, und er, der Beschwerdeführer, habe die Unterhaltung zwischen dem Vater und den Asayish mitverfolgt, später aber angegeben habe, dass er seinen Vater gehört habe als dieser im Innenhof nach ihm gerufen habe, von der darauf folgenden Unterhaltung des Vaters mit den Asayish habe er indes nichts mitbekommen, dass er schliesslich anlässlich der BzP zu Protokoll gegeben habe, es seien acht Personen der Asayish zu ihm nach Hause gekommen, dagegen anlässlich der Anhörung ausgesagt habe, weil er in seinem Zimmer gewesen sei, habe er die Anzahl der Personen nicht gekannt, es seien wohl zwei volle Autos gewesen, dass der Vollständigkeit halber festgehalten wurde, er habe anlässlich der Anhörung bei den Ausreisegründen in freier Rede widersprüchlich zu seiner grundsätzlichen Angabe betreffend zwei Festnahmen auf dem Posten der Asayish davon gesprochen, dass er "drei- bzw. viermal" festgenommen worden sei, dass seine Vorbringen betreffend die Rekrutierungsversuche durch die Asayish/YPG aus diesen Gründen den Anforderungen an die Glaubhaftigkeit im Sinne von Art. 7 AsylG nicht standhalten würden und demzufolge seine geltend gemachte Furcht vor einer weiteren Suche der Asayish nach ihm unbegründet sei, dass es sich somit erübrige darauf hinzuweisen, dass es gemäss Rechtsprechung des Bundesverwaltungsgerichts (m.H.a. das Urteil D-7292/2014 vom 22. Mai 2015) der Rekrutierung durch die YPG grundsätzlich an Asylrelevanz mangle, dass seine weiteren Ausreisegründe (Schulabbruch, schlechte Zukunftsaussichten in Syrien) sich auf die allgemeine Bürgerkriegs- und Wirtschaftslage in Syrien beziehen und deshalb keine Asylrelevanz entfalten würden, dass es dem Beschwerdeführer zusammenfassend nicht gelungen sei, eine asylrelevante Verfolgung gemäss Art. 3 AsylG im Sinne von Art. 7 AsylG glaubhaft zu machen, dass die in der Beschwerdeschrift erhobenen Einwände, die Widersprüche seien auf das junge Alter des Beschwerdeführers und auf "Missverständnisse und Verwirrung" zurückzuführen, das Gericht nicht zu überzeugen vermögen, zumal den Akten nicht zu entnehmen wäre, die Anhörung im Beisein der Vertrauensperson sei nicht altersgerecht ausgefallen, dass nach einer Gesamtwürdigung der Aktenlage nicht nur die oben erwähnten Widersprüche vollumfänglich bestätigt werden können, sondern dem Anhörungsprotokoll zudem entnommen werden kann, dass der Beschwerdeführer anlässlich der Anhörung von der Hilfswerksvertreterin auf die Widersprüche angesprochen worden ist, indes diese in der Folge nicht überzeugend aufzulösen vermochte (vgl. SEM-Akten A 16/17 S. 14 f.), dass die weiteren Ausführungen in der Beschwerdeschrift sich lediglich in Hinweisen zur allgemeinen Gefahr einer Verfolgung durch die YPG/PYD sowie einer Zwangsrekrutierung von Minderjährigen erschöpfen, dass damit und mit dem pauschalen Hinweis auf "viele Realkennzeichen" in seinen Erzählungen die oben erwähnten Widersprüche nicht ansatzweise widerlegt oder aufgelöst werden, dass somit aufgrund der Aktenlage die Einschätzung der Vorinstanz, seine Vorbringen zu den Rekrutierungsversuchen durch die Asayish/YPG seien unglaubhaft, offensichtlich zu stützen sind, dass eine vertiefte Auseinandersetzung mit der Rechtsprechung im Sinne des vorliegend einschlägigen Bundesverwaltungsgerichts D-5329/2014 vom 23. Juni 2015 (als Referenzurteil publiziert) und mit einer allfälligen Auswirkung auf vorliegenden Fall unterbleiben kann, dass schliesslich auch die vorinstanzliche Einschätzung der mangelnden Asylrelevanz der weiteren Ausreisegründe offensichtlich und vollumfänglich zu bestätigen ist, dass sich dem Gericht schliesslich nicht erschliesst, inwiefern die in der Beschwerde erwähnte baldige Volljährigkeit sowie der damit einhergehende Eintritt des Beschwerdeführers ins dienstpflichtige Alter vorliegend (objektive oder subjektive) Nachfluchtgründe darstellen sollten, zumal er weder eine asylrelevante Vorverfolgung von Seiten der YPG/PYD hat glaubhaft machen können noch im vorinstanzlichen Verfahren je eine Identifizierung als Regimegegner oder Rekrutierungsversuche seitens der staatlichen syrischen Behörden überhaupt je erwähnte oder geltend machte,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 dass bei diesem Ausgang des Verfahrens die Kosten von Fr. 750. -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Prozessführung wird abgewiesen. Die Verfahrenskosten von Fr. 750. -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Tu-Binh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