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E-2223/2012 vom 21. Mai 2014</w:t>
      </w:r>
    </w:p>
    <w:p>
      <w:r>
        <w:t>Bundesverwaltungsgericht, 2014-05-21, DE</w:t>
      </w:r>
    </w:p>
    <w:p>
      <w:r>
        <w:rPr>
          <w:b/>
        </w:rPr>
        <w:t xml:space="preserve">Quelle: </w:t>
      </w:r>
      <w:r>
        <w:t>https://mcp.opencaselaw.ch/entscheid/bvger_E-2223_2012</w:t>
      </w:r>
    </w:p>
    <w:p>
      <w:r>
        <w:t>FR: TAF E-2223/2012 du 21 mai 2014</w:t>
      </w:r>
    </w:p>
    <w:p>
      <w:r>
        <w:t>IT: TAF E-2223/2012 del 21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zwei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22. März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(unter Beilage der im Beschwerdeverfahren eingereichten Originalakten). Die Tatsache allein, dass die Ergebnisse der vorinstanzlichen Abklärungen abzuwarten sind, rechtfertigt die Aufhebung der Verfügung. Die Beschwerde ist - ungeachtet der Parteivorbringen - somit gutzuheissen.</w:t>
      </w:r>
    </w:p>
    <w:p>
      <w:r>
        <w:rPr>
          <w:b/>
        </w:rPr>
        <w:t>E. 4.1</w:t>
      </w:r>
    </w:p>
    <w:p>
      <w:r>
        <w:t>Bei diesem Ausgang des Verfahrens sind keine Kosten zu erheben (Art. 63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Trotz Kostennote wird die Parteientschädigung unter Berücksichtigung der massgebenden Bemessungsfaktoren (Art. 7 ff. VGKE) und im Vergleich zu gleich gelagerten Fällen auf insgesamt Fr. 1'600.-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