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E-2222/2017 vom 20. April 2017</w:t>
      </w:r>
    </w:p>
    <w:p>
      <w:r>
        <w:t>Bundesverwaltungsgericht, 2017-04-20, FR</w:t>
      </w:r>
    </w:p>
    <w:p>
      <w:r>
        <w:rPr>
          <w:b/>
        </w:rPr>
        <w:t xml:space="preserve">Quelle: </w:t>
      </w:r>
      <w:r>
        <w:t>https://mcp.opencaselaw.ch/entscheid/bvger_E-2222_2017</w:t>
      </w:r>
    </w:p>
    <w:p>
      <w:r>
        <w:t>FR: TAF E-2222/2017 du 20 avril 2017</w:t>
      </w:r>
    </w:p>
    <w:p>
      <w:r>
        <w:t>IT: TAF E-2222/2017 del 20 aprile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E-2222/2017 Arrêt du 20 avril 2017 Composition Sylvie Cossy, juge unique, avec l'approbation de Jean-Pierre Monnet, juge ; Sofia Amazzough, greffière. Parties A._______, né le (...), Nigéria, recourant, contre Secrétariat d'Etat aux migrations (SEM), Quellenweg 6, 3003 Berne, autorité inférieure. Objet Asile (non-entrée en matière / procédure Dublin) et renvoi ; décision du SEM du 5 avril 2017 / N (...). Vu la demande d'asile déposée en Suisse par A._______, le 19 février 2017, les investigations entreprises par le SEM sur la base d'une comparaison dactyloscopique avec l'unité centrale du système « Eurodac », desquelles il ressort que l'intéressé a déposé une demande d'asile, les 1er novembre 2015 et 5 septembre 2016, en Italie, le 7 février 2016, en Allemagne, et le 10 février 2016, en Autriche, l'audition sur les données personnelles (audition sommaire) de l'intéressé, le 28 février 2017, le droit d'être entendu accordé, le même jour, sur le prononcé éventuel d'une décision de non-entrée en matière à son encontre, ainsi que sur son éventuel transfert vers l'Italie, pays potentiellement responsable pour traiter sa demande d'asile, la requête aux fins de reprise en charge, introduite en application de l'art. 18 par. 1 pt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adressée par le SEM à l'autorité italienne compétente, le 21 mars 2017, et à laquelle il n'a pas été répondu, la décision du 5 avril 2017, notifiée le 11 avril 2017, par laquelle le SEM, se fondant sur l'art. 31a al. 1 let. b LAsi (RS 142.31), n'est pas entré en matière sur cette demande d'asile, a prononcé le renvoi (recte : transfert) de A._______ vers l'Italie et a ordonné l'exécution de cette mesure, constatant l'absence d'effet suspensif à un éventuel recours, le recours interjeté, le 13 avril 2017, contre cette décision, concluant à son annulation et à l'entrée en matière sur sa demande d'asile, la demande d'assistance judiciaire, dont il est assorti, la réception du dossier de première instance par le Tribunal administratif fédéral (ci-après : le Tribunal), le 19 avril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la présente cause, que la procédure devant le Tribunal est régie par la PA, pour autant que ni la LTAF (art. 37 LTAF) ni la LAsi (art. 6 LAsi) n'en disposent autrement, que l'intéressé a qualité pour recourir (art. 48 al. 1 PA, applicable par renvoi de l'art. 37 LTAF), que le recours, interjeté dans la forme (art. 52 al. 1 PA) et le délai (art. 108 al. 2 LAsi) prescrits par la loi, est recevable,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 take charge »),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 art. 7 par. 2 du règlement Dublin III ; ATAF 2012/4 consid. 3.2 ; Filzwieser/Sprung, Dublin III-Verordnung, Vienne 2014, pt 4 sur l'art. 7), qu'en revanche, dans une procédure de reprise en charge (« take back »), comme c'est le cas en l'espèce,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-dans les conditions prévues aux art. 23, 24, 25 et 29 - le demandeur dont la demande est en cours d'examen et qui a présenté une demande auprès d'un autre Etat membre ou qui se trouve, sans en avoir reçu la permission, sur le territoire d'un autre Etat membre (art. 18 par. 1 pt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entrer en matière sur une demande, en application des art. 17 par. 1 du règlement Dublin III et 29a al. 3 de l'ordonnance 1 du 11 août 1999 sur l'asile relative à la procédure (OA 1, RS 142.311), à teneur desquels le SEM peut, pour des raisons humanitaires, également traiter la demande lorsqu'il ressort de l'examen qu'un autre Etat est compétent, que, lorsque le requérant invoque des circonstances qui font apparaître son transfert comme problématique en raison de sa situation personnelle et / ou de celle régnant dans le pays de destination du transfert, le SEM doit examiner s'il y a lieu d'appliquer la clause de souveraineté, qu'il dispose à cet égard d'un pouvoir d'appréciation qu'il est tenu d'exercer conformément à la loi (ATAF 2015/9 consid. 6-8), qu'en l'occurrence, les investigations entreprises par le SEM ont révélé, après consultation de l'unité centrale du système européen « Eurodac », que A._______ a déposé des demandes d'asile, les 1er novembre 2015 et 5 septembre 2016, en Italie, que, le 21 mars 2017, le SEM a dès lors soumis aux autorités italiennes compétentes, dans le délai fixé à l'art. 23 par. 2 du règlement Dublin III, une requête aux fins de reprise en charge, fondée sur l'art. 18 par. 1 pt b du règlement Dublin III, que, n'ayant pas répondu à cette demande de reprise en charge dans le délai prévu par l'art. 25 par. 1 du règlement Dublin III, l'Italie est réputée l'avoir acceptée et, partant, avoir reconnu sa compétence pour traiter la demande d'asile de l'intéressé (art. 25 par. 2 du règlement Dublin III), que A._______ a reconnu avoir déposé une demande d'asile en Italie, que sa procédure d'asile serait cependant « en suspens », faute d'adresse effective dans cet Etat, et son permis de séjour n'aurait pas été renouvelé (audition sommaire du 28 février 2017 p. 7 [pièce A10/15]), que ces allégations se limitent à de simples affirmations ne reposant sur aucun indice objectif, concret et sérieux et ne sauraient en aucun cas remettre en cause la compétence de l'Italie, que cet Etat ayant enregistré le recourant comme demandeur d'asile et ayant tacitement accepté sa reprise en charge, au sens de l'art. 18 par. 1 pt b du règlement Dublin III, il n'appartient pas à la Suisse de vérifier si cette information, résultant de la banque de données « Eurodac », est correcte, qu'en tout état de cause, l'Italie est également responsable, au cas où elle aurait déjà prononcé une décision définitive, de la mise en oeuvre du renvoi de l'espace Dublin de l'intéressé (ATAF 2012/4 consid. 3.2.1), que l'Italie demeure donc l'Etat compétent pour traiter la demande d'asile de A._______, que l'intéressé a fait valoir l'existence de défaillances systémiques en Italie, au sens de l'art. 3 par. 2 2ème phrase du règlement Dublin III, tant dans la procédure d'asile que dans les conditions d'accueil des demandeurs, que cet Etat ne parviendrait plus à garantir des conditions d'accueil et d'hébergement suffisantes pour préserver la dignité de ces derniers, que l'Italie est liée par la CharteUE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cet Etat est également lié par la directive n° 2013/32/UE du Parlement européen et du Conseil du 26 juin 2013 relative à des procédures communes pour l'octroi et le retrait de la protection internationale, JO L 180/60 du 29.6.2013 (ci-après : directive Procédure) et par la directive n° 2013/33/UE du Parlement européen et du Conseil du 26 juin 2013 établissant des normes pour l'accueil des personnes demandant la protection internationale, JO L 180/96 du 29.6.2013 (ci-après : directive Accueil), qu'il est, certes,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(Organisation Suisse d'aide aux réfugiés [OSAR] : Conditions d'accueil en Italie ; Situation actuelle des requérant-e-s d'asile et des bénéficiaires d'une protection, en particulier de celles et ceux de retour en Italie dans le cadre de Dublin, https://www.osar.ch/assets/news/2016/160908-sfh-bericht-italien-f.pdf &gt;, août 2016, cité par le recourant et consulté le 20.04.2017), que, cela étant, comme l'a retenu la CourEDH dans l'affaire Tarakhel c. Suisse, il n'existe pas en Italie des défaillances structurelles en matière d'accueil, analogues à celles constatées pour la Grèce (arrêt de la CourEDH Tarakhel c. Suisse du 4 novembre 2014, 29217/12, par. 114 s. ; décision sur la recevabilité Mohammed Hussein c. Pays Bas et Italie du 2 avril 2013, 27725/10, par. 78 ; arrêt M.S.S. c. Belgique et Grèce du 21 janvier 2011, 30696/09), que, bien que les flux migratoires exceptionnels se soient amplifiés depuis l'arrêt précité du 4 novembre 2014, la CourEDH a confirmé cette appréciation dans des affaires plus récentes, en rappelant que la structure et la situation générale du dispositif mis en place par les autorités italiennes en vue d'accueillir les requérants d'asile ne pouvaient constituer en soi des obstacles à leur transfert vers ce pays (décision d'irrecevabilité Jihana Ali et autres c. Suisse et Italie du 4 octobre 2016, 30474714 ; décision sur la recevabilité N.A. et autres c. Danemark du 28 juin 2016, 15636/16, par. 27 ; A.S. c. Suisse du 30 juin 2015, 39350/13, par. 36 ; décision sur la recevabilité A.M.E. c. Pays-Bas du 13 janvier 2015, 51428/10).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que, dans ces conditions, l'application de l'art. 3 par. 2 2ème phrase du règlement Dublin III ne se justifie pas, que le recourant s'est opposé à son transfert en Italie faisant valoir qu'il y serait confronté à des difficultés économiques et sociales, qu'un transfert dans cet Etat l'exposerait au risque d'être privé de ressources et de connaître des conditions de vie indignes, qu'il a, notamment, relevé les difficultés auxquelles sont confrontées les personnes vulnérables, telles que lui, sollicitant une protection en Italie, que, toutefois, dans son arrêt Tarakhel c. Suisse précité et mentionné par l'intéressé, la CourEDH n'a pas exigé l'obtention de garanties individuelles relatives à la prise en charge de tous les requérants d'asile, mais à celle des familles (arrêt Tarakhel c. Suisse du 4 novembre 2014, par. 121 et 122), que telle n'est manifestement pas la situation du recourant, qu'il ne saurait dès lors être considéré comme une personne particulièrement vulnérable - telle que définie par la CourEDH dans son arrêt Tarakhel c. Suisse précité - pour laquelle la Suisse doit s'assurer qu'elle sera accueillie en Italie dans des conditions adaptées sous peine d'une violation de l'art. 3 CEDH, que le récent rapport de l'enquête conjointe de l'OSAR et du Danish Refugee Council (DCR) en Italie cité par le recourant ne saurait remettre en cause cette appréciation, ce d'autant moins qu'il expose la situation de personnes particulièrement vulnérables telles que définies par la CourEDH dans son arrêt Tarakhel c. Suisse précité, et plus spécialement six familles (OSAR et DRC, Is mutual trust enough ? - The situation of persons with special reception needs upon return to Italy,Berne/Copenhague, 9 février 2017, , consulté le 20.04.2017) qu'en outre, l'intéressé n'a pas démontré l'existence d'un risque concret que les autorités italiennes refuseraient de le reprendre en charge et de mener à terme l'examen de sa demande de protection, en violation de la directive Procédure, que l'allégation, selon laquelle sa procédure d'asile en Italie serait « en suspens » faute d'adresse dans cet Etat, se limite à une simple affirmation ne reposant sur aucun indice objectif, concret et sérieux, qu'à cet égard, rien n'indique que les autorités italiennes auraient violé son droit à l'examen, selon une procédure juste et équitable, des demandes de protection internationale qu'il a déposées, les 1er novembre 2015 et 5 septembre 2016, en Italie, ou refusé de lui garantir une protection conforme au droit international et au droit européen, que le recourant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qu'à cet égard, il convient de relever qu'une décision de refus d'asile et de renvoi vers le pays d'origine ne constitue pas, en soi, une violation du principe de non-refoulement, qu'il n'a pas non plus apporté d'indices objectifs, concrets et sérieux qu'il serait lui-même privé durablement de tout accès aux conditions matérielles minimales d'accueil prévues par la directive Accueil, qu'au contraire, il a allégué avoir été hébergé dans un camp pour réfugiés à B._______ (audition sommaire du 28 février 2017 p. 2 [pièce A10/15] et mémoire de recours du 13 avril 2017), que les allégations, selon lesquelles il aurait été expulsé dudit camp en raison du non-respect des horaires, aurait vécu dans la rue et mendié, ne sont étayées par aucun élément probant, qu'au demeurant, si - après son retour en Italie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(art. 26 directive Accueil), que le recourant a allégué de manière laconique souffrir d'anxiété, d'insomnie et de sensibilité au froid en raison de douleurs récurrentes et cicatrices causées par des coups portés avec un marteau (audition sommaire du 28 février 2017 p.11 [pièce A10/15] et mémoire de recours du 13 avril 2017), que, selon la jurisprudence de la CourEDH, le retour forcé d'une personne touchée dans sa santé n'est susceptible de constituer une violation de l'art. 3 CEDH que si elle se trouve à un stade avancé et terminal de sa maladie, au point qu'une issue fatale apparaît comme une perspective proche (arrêt de la CourEDH A.S c. Suisse du 30 juin 2015, 39350/13 ; S.J. c. Belgique du 27 février 2014, 70055/10 ; N. c. Royaume-Uni du 27 mai 2008, 26565/05 ;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ce qui concerne les pays de l'Union européenne (UE), l'existence d'une prise en charge médicale adéquate est en règle générale présumée et il appartient à la partie d'apporter la preuve du contraire sur la base des maux spécifiques dont elle souffre (filzwieser/sprung, op. cit., pt 9 sur l'art. 27 p. 216 s. ; ATAF 2011/9 consid. 8.2), qu'au vu des pièces au dossier, rien ne permet d'admettre que les problèmes de santé du recourant sont d'une gravité telle qu'ils s'opposent à son transfert vers l'Italie, que l'intéressé n'a pas indiqué, dans le cadre de la présente procédure, ne pas être en mesure de voyager ni fourni de rapport médical, qu'en tout état de cause, l'Italie disposant de structures médicales similaires à celles existant en Suisse, rien ne permet d'admettre que les autorités de cet Etat refuseraient ou renonceraient à une prise en charge médicale adéquate dans le cas du recourant, que, liée par la directive Accueil, l'Italie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qu'il incombera aux autorités suisses chargées de l'exécution du transfert de transmettre aux autorités italiennes les renseignements permettant une prise en charge adéquate du recourant que celui-ci aura communiqués dans l'intervalle (art. 31 et 32 du règlement Dublin III), qu'au demeurant, si - après son retour en Italie - le requérant devait être contraint par les circonstances à mener une existence non conforme à la dignité humaine, ou s'il devait estimer que ce pays viole les obligations d'assistance à son encontre, notamment en ce qui concerne l'octroi d'un encadrement médical adéquat, il lui appartiendra de faire valoir leurs droits directement auprès des autorités italiennes, que, dans ces conditions, son transfert vers l'Italie est conforme aux engagements de droit international de la Suisse, qu'il y a encore lieu d'examiner si le SEM aurait dû faire application de la clause humanitaire au sens de l'art. 29a OA 1, qu'au vu des pièces du dossier, le Tribunal constate que le SEM a exercé correctement son pouvoir d'appréciation, en relation avec la disposition précitée, qu'il a notamment dûment motivé sa décision et n'a pas fait preuve d'arbitraire dans son appréciation ni violé le principe de la proportionnalité ou de l'égalité de traitement, que le Tribunal précise encore qu'il ne peut plus, en la matière, substituer son appréciation en matière d'opportunité à celle de l'autorité inférieure, son contrôle étant limité à vérifier si celle-ci a constaté les faits pertinents de manière exacte et complète et si elle a exercé son pouvoir d'appréciation conformément à la loi (ATAF 2015/9 consid. 8), que le recourant n'ayant apporté aucun moyen de preuve ni élément concret et pertinent au stade du recours, il n'y a pas lieu de remettre en cause cette appréciation, qu'au vu de ce qui précède, la décision entreprise est conforme au droit fédéral et ne constitue pas un abus du pouvoir d'appréciation (ATAF 2015/9 consid. 6 à 8), que l'Italie demeure dès lors l'Etat responsable de l'examen de la demande d'asile du recourant au sens du règlement Dublin III et est tenue - en vertu de l'art. 18 par. 1 pt b du règlement Dublin - de le prendre en charge, dans les conditions prévues aux art. 21, 22 et 29, que, dans ces conditions, c'est à bon droit que le SEM n'est pas entré en matière sur la demande d'asile de l'intéressé, en application de l'art. 31a al. 1 let. b LAsi, et qu'il a prononcé son renvoi (recte : transfert) vers l'Italie,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Sylvie Cossy Sofia Amazzough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