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E-2221/2010 vom 23. April 2010</w:t>
      </w:r>
    </w:p>
    <w:p>
      <w:r>
        <w:t>Bundesverwaltungsgericht, 2010-04-23, FR</w:t>
      </w:r>
    </w:p>
    <w:p>
      <w:r>
        <w:rPr>
          <w:b/>
        </w:rPr>
        <w:t xml:space="preserve">Quelle: </w:t>
      </w:r>
      <w:r>
        <w:t>https://mcp.opencaselaw.ch/entscheid/bvger_E-2221_2010</w:t>
      </w:r>
    </w:p>
    <w:p>
      <w:r>
        <w:t>FR: TAF E-2221/2010 du 23 avril 2010</w:t>
      </w:r>
    </w:p>
    <w:p>
      <w:r>
        <w:t>IT: TAF E-2221/2010 del 23 aprile 2010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restitution de l'effet suspensif est sans objet.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Le présent arrêt est adressé au représentant des recourantes, à l'autorité inférieure et au canton. Le juge unique : Le greffier : Maurice Brodard Jean-Claude Barras Expédition : 23 avril 2010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