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E-2219/2011 vom 20. April 2011</w:t>
      </w:r>
    </w:p>
    <w:p>
      <w:r>
        <w:t>Bundesverwaltungsgericht, 2011-04-20, FR</w:t>
      </w:r>
    </w:p>
    <w:p>
      <w:r>
        <w:rPr>
          <w:b/>
        </w:rPr>
        <w:t xml:space="preserve">Quelle: </w:t>
      </w:r>
      <w:r>
        <w:t>https://mcp.opencaselaw.ch/entscheid/bvger_E-2219_2011</w:t>
      </w:r>
    </w:p>
    <w:p>
      <w:r>
        <w:t>FR: TAF E-2219/2011 du 20 avril 2011</w:t>
      </w:r>
    </w:p>
    <w:p>
      <w:r>
        <w:t>IT: TAF E-2219/2011 del 20 aprile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E-2219/2011 Arrêt du 20 avril 2011 Composition Jenny de Coulon Scuntaro, juge unique, avec l'approbation de Jean-Pierre Monnet, juge ; Sara Pelletier, greffière. Parties A._______, né le (...), Nigéria, (...), recourant, contre Office fédéral des migrations (ODM), Quellenweg 6, 3003 Berne, autorité inférieure. Objet Asile (non-entrée en matière) et renvoi ; décision de l'ODM du 5 avril 2011 / N (...). Vu la demande d'asile déposée en Suisse par A._______ en date du 3 mars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5 avril 2011, notifiée le 11 avril 2011, par laquelle l'ODM, en se fondant sur l'art. 32 al. 2 let. a de la loi du 26 juin 1998 sur l'asile (LAsi, RS 142.31), n'est pas entré en matière sur la demande d'asile du requérant, motif pris qu'il n'avait produit aucun document d'identité ou de voyage et qu'aucune des exceptions visées par l'art. 32 al. 3 LAsi n'était réalisée, a prononcé le renvoi du recourant et ordonné l'exécution de cette mesure, l'acte du 13 avril 2011 par lequel l'intéressé a recouru contre cette décision, concluant à l'annulation de la décision de l'ODM, à l'octroi de l'asile et, subsidiairement à la constatation de l'inexigibilité de l'exécution du renvoi, la demande de dispense de l'avance sur les frais de procédure présumés jointe au recours, l'apport du dossier relatif à la procédure de première instance auprès de l'ODM que le Tribunal administratif fédéral (le Tribunal) a requis à la réception du recours, la réception de ce dossier en date du 18 avril 2011, et considérant que le Tribunal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qu'ainsi, les conclusions du recours visant à l'octroi de l'asile sont irrecevables,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remis ni document de voyage, ni pièce d'identité dans un délai de 48 heures après le dépôt de sa demande d'asile et n'a pas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les explications du recourant quant au fait qu'il n'a remis ni document de voyage, ni pièce d'identité sont cependant peu crédibles et ne sauraient être retenues sans autre, qu'ainsi, même s'il devait être admis que le recourant ait réussi, depuis le Nigéria, à se rendre au Niger, en Libye, en Tunisie et finalement à Lampedusa, puis à Milan sans disposer d'aucune pièce d'identité ou document de voyage, les propos concernant le document qui lui aurait été remis à Milan pour lui permettre de voyager jusqu'en Suisse sont peu circonstanciés, improbables et incohérents, qu'il apparaît effectivement peu envisageable que l'intéressé ait pu disposer d'un document avec une photo de lui, mais qu'il ignore le nom sous lequel il aurait dû être identifié et que, de plus, il jette cette pièce dans une poubelle en arrivant à Lausanne parce qu'on le lui aurait demandé, qu'au surplus, le Tribunal relève que, depuis son arrivée en Suisse et malgré les demandes de l'ODM, le recourant n'a entrepris aucune démarche pour tenter de prouver son identité, qu'à cet égard, il invoque simplement le fait qu'il ne disposerait pas de réseau familial ou social à même de lui venir en aide, qu'il y a cependant lieu de relever que si le recourant a toujours affirmé avoir perdu son père, il a allégué dans un premier temps que sa mère était vivante, mais qu'il ne savait pas où elle se trouvait (A4/11 p. 3) pour ensuite prétendre ne pas savoir si elle était toujours en vie (A9/11 p. 3), qu'à ce propos, il apparaît pour le moins surprenant que l'intéressé n'ait pas tenté de savoir ce qu'il en était réellement, qu'en outre, l'intéressé affirme dans son recours que "comme [il a] pris la fuite, [sa] famille ne voudra plus [l]'aider car [elle le] considérera comme un traitre et un lâche" (mémoire de recours, p. 2), ce qui permet d'admettre qu'il a encore de la famille au Nigéria, qu'ainsi, les dires selon lesquels l'intéressé n'aurait ni famille, ni amis ou voisins et qu'il ne connaîtrait personne à même de l'aider dans son pays d'origine (A9/11 p.3) ne sont pas vraisemblables, qu'au vu de ces éléments, il y a lieu de constater que le recourant fait pour le moins preuve de mauvaise volonté pour tenter de prouver son identité et n'est ainsi pas en mesure de rendre vraisemblable qu'il a des motifs excusables au sens de l'art. 32 al. 3 let. a LAsi, qu'il ne ressort pas non plus du dossier que l'une ou l'autre des exceptions prévues à l'art. 32 al. 3 let. b et let. c LAsi soit réalisée, qu'en effet, rien n'indique que le recourant risquerait d'être victime de sérieux préjudices au sens de l'art. 3 LAsi, qu'en particulier, les propos de l'intéressé quant à sa prétendue appartenance au MEND (selon les termes du recours ; ou MAND, selon les procès-verbaux des auditions contresignés par le requérant) sont vagues, imprécis et peu circonstanciés, que les explications fournies sur les fondements de ce mouvement sont très générales et que, dès que le recourant a dû donner des explications plus précises, il a révélé une certaine méconnaissance de ce mouvement puisqu'il n'était pas en mesure de donner la signification exact du terme MEND ni d'indiquer les noms de personnes qu'il aurait pu connaître en son sein ou d'expliquer précisément quel aurait été son rôle ou les cibles du MEND, que l'argument selon lequel il aurait été contraint d'entrer dans ce groupement peut, à la rigueur, expliquer son manque d'informations sur la signification du terme MEND, mais ne saurait justifier le caractère évasif de ses réponses quant à ses activités au sein dudit mouvement,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dans ces conditions,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malgré le climat d'instabilité prévalant dans certaines régions du pays, le Nigéria n'est pas en proie à une situation de guerre, de guerre civile ou de violence généralisée sur l'ensemble de son territoire, qu'en outre, le recourant est jeune et n'a pas allégué de problème de santé relevant en l'espèce,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 présent arrêt est rendu sans délai, la demande de dispense de l'avance sur les frais de procédure présumés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pour autant que recevable. 2. La requête de dispense d'avance sur les frais de procédure présumés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