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E-2218/2015 vom 5. Mai 2017</w:t>
      </w:r>
    </w:p>
    <w:p>
      <w:r>
        <w:t>Bundesverwaltungsgericht, 2017-05-05, FR</w:t>
      </w:r>
    </w:p>
    <w:p>
      <w:r>
        <w:rPr>
          <w:b/>
        </w:rPr>
        <w:t xml:space="preserve">Quelle: </w:t>
      </w:r>
      <w:r>
        <w:t>https://mcp.opencaselaw.ch/entscheid/bvger_E-2218_2015</w:t>
      </w:r>
    </w:p>
    <w:p>
      <w:r>
        <w:t>FR: TAF E-2218/2015 du 5 mai 2017</w:t>
      </w:r>
    </w:p>
    <w:p>
      <w:r>
        <w:t>IT: TAF E-2218/2015 del 5 maggio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Mélanie Müller-Rossel est nommée mandataire d'office ; il lui est alloué 1'280 francs au titre de l'assistance judiciaire, à la charge de la caisse du Tribunal.</w:t>
      </w:r>
    </w:p>
    <w:p>
      <w:r>
        <w:rPr>
          <w:b/>
        </w:rPr>
        <w:t>E. 5</w:t>
      </w:r>
    </w:p>
    <w:p>
      <w:r>
        <w:t>Le présent arrêt est adressé à la recourante, au SEM et à l'autorité cantonale.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