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E-2214/2017 vom 20. April 2017</w:t>
      </w:r>
    </w:p>
    <w:p>
      <w:r>
        <w:t>Bundesverwaltungsgericht, 2017-04-20, FR</w:t>
      </w:r>
    </w:p>
    <w:p>
      <w:r>
        <w:rPr>
          <w:b/>
        </w:rPr>
        <w:t xml:space="preserve">Quelle: </w:t>
      </w:r>
      <w:r>
        <w:t>https://mcp.opencaselaw.ch/entscheid/bvger_E-2214_2017</w:t>
      </w:r>
    </w:p>
    <w:p>
      <w:r>
        <w:t>FR: TAF E-2214/2017 du 20 avril 2017</w:t>
      </w:r>
    </w:p>
    <w:p>
      <w:r>
        <w:t>IT: TAF E-2214/2017 del 20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E-2214/2017 Arrêt du 20 avril 2017 Composition William Waeber, juge unique, avec l'approbation de Jean-Pierre Monnet, juge ; Jean-Claude Barras, greffier. Parties A._______, né le (...), Guinée, recourant, contre Secrétariat d'Etat aux migrations (SEM), Quellenweg 6, 3003 Berne, autorité inférieure. Objet Asile (non-entrée en matière / procédure Dublin) et renvoi ; décision du SEM du 6 avril 2017 / N (...). Vu la demande d'asile déposée par A._______, le 21 mars 2017, la décision du 6 avril 2017 (notifiée le 12 avril suivant), par laquelle le SEM, se fondant sur l'art. 31a al. 1 let. b LAsi (RS 142.31), n'est pas entré en matière sur la demande d'asile du précité, a prononcé son transfert vers l'Italie et a ordonné l'exécution de cette mesure, constatant l'absence d'effet suspensif à un éventuel recours, le recours interjeté, le 13 avril 2017, contre cette décision, la demande d'assistance judiciaire partielle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Tribunal est donc compétent pour connaître du présent litige, que l'intéressé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qu'il y a, en l'espèce,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qu'en l'occurrence, les investigations entreprises par le SEM ont révélé, après consultation de l'unité centrale du système européen «Eurodac», que le recourant avait été enregistré comme demandeur de protection en Italie, le 1er mars 2017, qu'en date du 23 mars 2017, le SEM a dès lors soumis aux autorités italiennes compétentes, dans les délais fixés à l'art. 23 par. 2 du règlement Dublin III une requête aux fins de reprise en charge, fondée sur l'art. 18 par. 1 let. b du règlement Dublin III, que, le 5 avril suivant, lesdites autorités ont expressément accepté de reprendre en charge le requérant, sur la base de cette même disposition, que l'Italie a ainsi reconnu sa compétence pour traiter la demande d'asile de l'intéressé, que ce point n'est d'ailleurs pas contesté, que l'art. 3 par. 2 2ème phrase du règlement Dublin III n'est en outre pas applicable en l'espèce, qu'il n'y a en effet pas lieu de retenir qu'il existe, en Italie, un risque de traitement inhumain ou dégradant du fait de défaillances systémiques dans la procédure d'asile et les conditions d'accueil des demandeurs (cf. arrêt de la Cour européenne des droits de l'homme [CourEDH] Tarakhel c. Suisse du 4 novembre 2014, requête n° 29217/12, § 114 et 115 ; cf. également arrêt de la CourEDH Mohammed Hussein c. Pays Bas et Italie du 2 avril 2013, requête n° 27725/10), que la CourEDH a confirmé sa position à ce sujet (cf. arrêt A. S. c. Suisse du 30 juin 2015, requête n° 39350/13, § 36 et décision A.M.E. c. Pays-Bas du 13 janvier 2015, requête n° 51428/10),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par ailleurs, ce pays est également tenu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qu'en l'absence d'une pratique actuelle avérée en Italie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no 30696/09, par. 352 s.), que, cela dit, cette présomption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à son transfert si le risque évoqué ci-dessus est avéré (cf. arrêt de la CourEDH Tarakhel c. Suisse précité, § 104]), qu'à son audition, le recourant a déclaré préférer rester en Suisse pour y faire un apprentissage car il arrivait à se faire comprendre et à comprendre les autres, ce qui n'était pas le cas en Italie où, de surcroît, il n'aurait pas d'endroit où aller, qu'il était, selon lui, notoire que plusieurs requérants renvoyés dans ce pays avec l'accord de ses autorités s'étaient retrouvés à la rue, que, par ailleurs, il avait des douleurs à une oreille et que son dos le faisait beaucoup souffrir, que, dans son recours, il redit que, faute de comprendre l'italien, il ne pourrait parler avec personne en Italie, que, de fait, il ne paraît pas que le recourant, qui était hébergé dans un centre d'accueil à B._______ avant de venir en Suisse, ait eu à pâtir de défaillances dans sa procédure d'asile en Italie ou dans sa prise en charge, en tant que requérant d'asile dans ce pays et que les autorités italiennes auraient failli à leurs obligations internationales à son endroit, qu'il n'y a donc pas lieu de le suivre quand il laisse entendre qu'en cas de renvoi en Italie, ses conditions d'existence pourraient revêtir un tel degré de pénibilité et de gravité qu'elles seraient constitutives d'un traitement contraire à l'art. 3 CEDH ou encore à l'art. 3 Conv. torture, qu'en outre, ses douleurs à une oreille ou ses maux de dos, sur lesquels il ne revient pas dans son recours, ne révèlent en l'état pas la présence d'affections d'une gravité ou d'une spécificité telle qu'elles ne pourraient être soignées en Italie, que ce pays est doté de structures médicales similaires à celles existant en Suisse, qu'enfin, le recourant ne fournit pas non plus d'éléments de fait démontrant que l'Italie ne serait pas disposée à respecter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qu'au surplus, si, une fois de retour en Italie, il devait être contraint par les circonstances à mener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en Italie n'apparaît pas contraire aux obligations de la Suisse découlant des dispositions conventionnelles précitées, que le SEM a pris en compte les faits allégués par l'intéressé, susceptibles de constituer des "raisons humanitaires", au sens de l'art. 29a al. 3 OA1, qu'il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une des conditions cumulatives de l'art. 65 al. 1 PA n'étant pas remplie,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