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E-220/2023 vom 12. Dezember 2022</w:t>
      </w:r>
    </w:p>
    <w:p>
      <w:r>
        <w:t>Bundesverwaltungsgericht, 2022-12-12, DE</w:t>
      </w:r>
    </w:p>
    <w:p>
      <w:r>
        <w:rPr>
          <w:b/>
        </w:rPr>
        <w:t xml:space="preserve">Quelle: </w:t>
      </w:r>
      <w:r>
        <w:t>https://mcp.opencaselaw.ch/entscheid/bvger_E-220_2023_d20221212</w:t>
      </w:r>
    </w:p>
    <w:p>
      <w:r>
        <w:t>FR: TAF E-220/2023 du 12 décembre 2022</w:t>
      </w:r>
    </w:p>
    <w:p>
      <w:r>
        <w:t>IT: TAF E-220/2023 del 12 dicembre 2022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12. Dezember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1500.- werden dem Beschwerdeführer auferlegt. Der am 7. Februar 2023 einbezahlte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Esther Marti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