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E-220/2023 vom 24. März 2023</w:t>
      </w:r>
    </w:p>
    <w:p>
      <w:r>
        <w:t>Bundesverwaltungsgericht, 2023-03-24, DE</w:t>
      </w:r>
    </w:p>
    <w:p>
      <w:r>
        <w:rPr>
          <w:b/>
        </w:rPr>
        <w:t xml:space="preserve">Quelle: </w:t>
      </w:r>
      <w:r>
        <w:t>https://mcp.opencaselaw.ch/entscheid/bvger_E-220_2023</w:t>
      </w:r>
    </w:p>
    <w:p>
      <w:r>
        <w:t>FR: TAF E-220/2023 du 24 mars 2023</w:t>
      </w:r>
    </w:p>
    <w:p>
      <w:r>
        <w:t>IT: TAF E-220/2023 del 24 marzo 2023</w:t>
      </w:r>
    </w:p>
    <w:p>
      <w:pPr>
        <w:pStyle w:val="Heading2"/>
      </w:pPr>
      <w:r>
        <w:t>Regeste</w:t>
      </w:r>
    </w:p>
    <w:p>
      <w:r>
        <w:t>Asyl und Wegweisung (Mehrfachgesuch)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1500.- werden dem Beschwerdeführer auferlegt. Der am 7. Februar 2023 einbezahlte Kostenvorschuss in gleicher Höhe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Esther Marti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